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2686" w14:textId="77777777" w:rsidR="00201BB4" w:rsidRDefault="00000000">
      <w:r>
        <w:t>January 01</w:t>
      </w:r>
    </w:p>
    <w:p w14:paraId="2412BBB2" w14:textId="77777777" w:rsidR="00201BB4" w:rsidRDefault="00000000">
      <w:r>
        <w:t>Sales Data Summary</w:t>
      </w:r>
    </w:p>
    <w:p w14:paraId="7DB76D68" w14:textId="68DA9365" w:rsidR="00201BB4" w:rsidRDefault="00000000">
      <w:r>
        <w:t>Today</w:t>
      </w:r>
      <w:r w:rsidR="00534594">
        <w:t>,</w:t>
      </w:r>
      <w:r>
        <w:t xml:space="preserve"> we achieved total sales of $224,669. Our top sellers were Beta Device ($15,905), Omicron Surge ($7,967), and Iota Lux ($14,681). We moved 8,234 units across 11 categories to 453 customers. This marks a +24.0% change from yesterday.</w:t>
      </w:r>
    </w:p>
    <w:p w14:paraId="00ED3582" w14:textId="77777777" w:rsidR="00201BB4" w:rsidRDefault="00000000">
      <w:r>
        <w:t>January 02</w:t>
      </w:r>
    </w:p>
    <w:p w14:paraId="272A601E" w14:textId="77777777" w:rsidR="00201BB4" w:rsidRDefault="00000000">
      <w:r>
        <w:t>Sales Data Summary</w:t>
      </w:r>
    </w:p>
    <w:p w14:paraId="1FB638F7" w14:textId="6497CD53" w:rsidR="00201BB4" w:rsidRDefault="00534594">
      <w:r>
        <w:t xml:space="preserve">Today, we </w:t>
      </w:r>
      <w:r w:rsidR="00000000">
        <w:t>achieved total sales of $480,084. Our top sellers were Eta Prime ($17,360), Beta Device ($36,635), and Pi Quantum ($21,305). We moved 5,403 units across 6 categories to 77 customers. This marks a +4.1% change from yesterday.</w:t>
      </w:r>
    </w:p>
    <w:p w14:paraId="2CB42772" w14:textId="77777777" w:rsidR="00201BB4" w:rsidRDefault="00000000">
      <w:r>
        <w:t>January 03</w:t>
      </w:r>
    </w:p>
    <w:p w14:paraId="165A1C17" w14:textId="77777777" w:rsidR="00201BB4" w:rsidRDefault="00000000">
      <w:r>
        <w:t>Sales Data Summary</w:t>
      </w:r>
    </w:p>
    <w:p w14:paraId="19F46E1F" w14:textId="37E637BC" w:rsidR="00201BB4" w:rsidRDefault="00534594">
      <w:r>
        <w:t xml:space="preserve">Today, we </w:t>
      </w:r>
      <w:r w:rsidR="00000000">
        <w:t>achieved total sales of $147,147. Our top sellers were Lambda Vortex ($6,625), Pi Quantum ($5,204), and Omicron Surge ($45,758). We moved 2,076 units across 15 categories to 307 customers. This marks a -0.4% change from yesterday.</w:t>
      </w:r>
    </w:p>
    <w:p w14:paraId="5131493B" w14:textId="77777777" w:rsidR="00201BB4" w:rsidRDefault="00000000">
      <w:r>
        <w:t>January 04</w:t>
      </w:r>
    </w:p>
    <w:p w14:paraId="6AD333D6" w14:textId="77777777" w:rsidR="00201BB4" w:rsidRDefault="00000000">
      <w:r>
        <w:t>Sales Data Summary</w:t>
      </w:r>
    </w:p>
    <w:p w14:paraId="43788158" w14:textId="72B53355" w:rsidR="00201BB4" w:rsidRDefault="00534594">
      <w:r>
        <w:t xml:space="preserve">Today, we </w:t>
      </w:r>
      <w:r w:rsidR="00000000">
        <w:t>achieved total sales of $420,673. Our top sellers were Rho Nebula ($16,500), Neo Gadget ($25,789), and Quantum Widget ($22,298). We moved 3,453 units across 12 categories to 459 customers. This marks a +18.6% change from yesterday.</w:t>
      </w:r>
    </w:p>
    <w:p w14:paraId="0106D654" w14:textId="77777777" w:rsidR="00201BB4" w:rsidRDefault="00000000">
      <w:r>
        <w:t>January 05</w:t>
      </w:r>
    </w:p>
    <w:p w14:paraId="7E590152" w14:textId="77777777" w:rsidR="00201BB4" w:rsidRDefault="00000000">
      <w:r>
        <w:t>Sales Data Summary</w:t>
      </w:r>
    </w:p>
    <w:p w14:paraId="37949875" w14:textId="28FC3008" w:rsidR="00201BB4" w:rsidRDefault="00534594">
      <w:r>
        <w:t xml:space="preserve">Today, we </w:t>
      </w:r>
      <w:r w:rsidR="00000000">
        <w:t>achieved total sales of $269,833. Our top sellers were Sigma Fusion ($39,597), Xi Pulse ($41,729), and Quantum Widget ($17,511). We moved 6,927 units across 7 categories to 182 customers. This marks a -4.8% change from yesterday.</w:t>
      </w:r>
    </w:p>
    <w:p w14:paraId="5AA994A6" w14:textId="77777777" w:rsidR="00201BB4" w:rsidRDefault="00000000">
      <w:r>
        <w:t>January 06</w:t>
      </w:r>
    </w:p>
    <w:p w14:paraId="36B87D78" w14:textId="77777777" w:rsidR="00201BB4" w:rsidRDefault="00000000">
      <w:r>
        <w:t>Sales Data Summary</w:t>
      </w:r>
    </w:p>
    <w:p w14:paraId="5EB24447" w14:textId="71849FF4" w:rsidR="00201BB4" w:rsidRDefault="00534594">
      <w:r>
        <w:t xml:space="preserve">Today, we </w:t>
      </w:r>
      <w:r w:rsidR="00000000">
        <w:t>achieved total sales of $95,094. Our top sellers were Quantum Widget ($14,474), Zeta Ultra ($14,204), and Beta Device ($24,810). We moved 3,353 units across 12 categories to 248 customers. This marks a -1.8% change from yesterday.</w:t>
      </w:r>
    </w:p>
    <w:p w14:paraId="77F22FE8" w14:textId="77777777" w:rsidR="00201BB4" w:rsidRDefault="00000000">
      <w:r>
        <w:t>January 07</w:t>
      </w:r>
    </w:p>
    <w:p w14:paraId="2124C880" w14:textId="77777777" w:rsidR="00201BB4" w:rsidRDefault="00000000">
      <w:r>
        <w:lastRenderedPageBreak/>
        <w:t>Sales Data Summary</w:t>
      </w:r>
    </w:p>
    <w:p w14:paraId="1B2C9BA9" w14:textId="02A51C22" w:rsidR="00201BB4" w:rsidRDefault="00534594">
      <w:r>
        <w:t xml:space="preserve">Today, we </w:t>
      </w:r>
      <w:r w:rsidR="00000000">
        <w:t>achieved total sales of $391,397. Our top sellers were Sigma Fusion ($39,910), Neo Gadget ($42,946), and Eta Prime ($40,160). We moved 2,866 units across 14 categories to 320 customers. This marks a +9.7% change from yesterday.</w:t>
      </w:r>
    </w:p>
    <w:p w14:paraId="195C6EF9" w14:textId="77777777" w:rsidR="00201BB4" w:rsidRDefault="00000000">
      <w:r>
        <w:t>January 08</w:t>
      </w:r>
    </w:p>
    <w:p w14:paraId="0A1A125D" w14:textId="77777777" w:rsidR="00201BB4" w:rsidRDefault="00000000">
      <w:r>
        <w:t>Sales Data Summary</w:t>
      </w:r>
    </w:p>
    <w:p w14:paraId="253F2D56" w14:textId="24556721" w:rsidR="00201BB4" w:rsidRDefault="00000000">
      <w:r>
        <w:t>Today</w:t>
      </w:r>
      <w:r w:rsidR="00534594">
        <w:t>,</w:t>
      </w:r>
      <w:r>
        <w:t xml:space="preserve"> we achieved total sales of $342,570. Our top sellers were Omicron Surge ($23,758), Sigma Fusion ($17,310), and Eta Prime ($19,869). We moved 11,279 units across 6 categories to 409 customers. This marks a +3.0% change from yesterday.</w:t>
      </w:r>
    </w:p>
    <w:p w14:paraId="03BB14E3" w14:textId="77777777" w:rsidR="00201BB4" w:rsidRDefault="00000000">
      <w:r>
        <w:t>January 09</w:t>
      </w:r>
    </w:p>
    <w:p w14:paraId="3B1CF75F" w14:textId="77777777" w:rsidR="00201BB4" w:rsidRDefault="00000000">
      <w:r>
        <w:t>Sales Data Summary</w:t>
      </w:r>
    </w:p>
    <w:p w14:paraId="614AC61C" w14:textId="73872101" w:rsidR="00201BB4" w:rsidRDefault="00534594">
      <w:r>
        <w:t xml:space="preserve">Today, we </w:t>
      </w:r>
      <w:r w:rsidR="00000000">
        <w:t>achieved total sales of $433,209. Our top sellers were Sigma Fusion ($39,080), Rho Nebula ($27,850), and Beta Device ($37,257). We moved 911 units across 6 categories to 451 customers. This marks a +20.4% change from yesterday.</w:t>
      </w:r>
    </w:p>
    <w:p w14:paraId="0C9F0EC5" w14:textId="77777777" w:rsidR="00201BB4" w:rsidRDefault="00000000">
      <w:r>
        <w:t>January 10</w:t>
      </w:r>
    </w:p>
    <w:p w14:paraId="4D0652F0" w14:textId="77777777" w:rsidR="00201BB4" w:rsidRDefault="00000000">
      <w:r>
        <w:t>Sales Data Summary</w:t>
      </w:r>
    </w:p>
    <w:p w14:paraId="06A8A3F2" w14:textId="78769544" w:rsidR="00201BB4" w:rsidRDefault="00534594">
      <w:r>
        <w:t xml:space="preserve">Today, we </w:t>
      </w:r>
      <w:r w:rsidR="00000000">
        <w:t>achieved total sales of $65,670. Our top sellers were Theta Supreme ($29,373), Delta Elite ($22,444), and Alpha Tool ($20,449). We moved 3,173 units across 11 categories to 248 customers. This marks a +13.6% change from yesterday.</w:t>
      </w:r>
    </w:p>
    <w:p w14:paraId="0EA63DD4" w14:textId="77777777" w:rsidR="00201BB4" w:rsidRDefault="00000000">
      <w:r>
        <w:t>January 11</w:t>
      </w:r>
    </w:p>
    <w:p w14:paraId="1A9EA95D" w14:textId="77777777" w:rsidR="00201BB4" w:rsidRDefault="00000000">
      <w:r>
        <w:t>Sales Data Summary</w:t>
      </w:r>
    </w:p>
    <w:p w14:paraId="53D402DD" w14:textId="2FCF6358" w:rsidR="00201BB4" w:rsidRDefault="00534594">
      <w:r>
        <w:t xml:space="preserve">Today, we </w:t>
      </w:r>
      <w:r w:rsidR="00000000">
        <w:t>achieved total sales of $149,368. Our top sellers were Neo Gadget ($18,256), Sigma Fusion ($29,468), and Lambda Vortex ($28,748). We moved 6,788 units across 12 categories to 54 customers. This marks a +17.2% change from yesterday.</w:t>
      </w:r>
    </w:p>
    <w:p w14:paraId="077ECD54" w14:textId="77777777" w:rsidR="00201BB4" w:rsidRDefault="00000000">
      <w:r>
        <w:t>January 12</w:t>
      </w:r>
    </w:p>
    <w:p w14:paraId="2697B85A" w14:textId="77777777" w:rsidR="00201BB4" w:rsidRDefault="00000000">
      <w:r>
        <w:t>Sales Data Summary</w:t>
      </w:r>
    </w:p>
    <w:p w14:paraId="25882E50" w14:textId="4FEF0465" w:rsidR="00201BB4" w:rsidRDefault="00534594">
      <w:r>
        <w:t xml:space="preserve">Today, we </w:t>
      </w:r>
      <w:r w:rsidR="00000000">
        <w:t>achieved total sales of $403,851. Our top sellers were Quantum Widget ($12,811), Mu Zenith ($28,513), and Gamma Pro ($41,359). We moved 3,295 units across 14 categories to 160 customers. This marks a +1.3% change from yesterday.</w:t>
      </w:r>
    </w:p>
    <w:p w14:paraId="74656FD4" w14:textId="77777777" w:rsidR="00201BB4" w:rsidRDefault="00000000">
      <w:r>
        <w:t>January 13</w:t>
      </w:r>
    </w:p>
    <w:p w14:paraId="727FFDC4" w14:textId="77777777" w:rsidR="00201BB4" w:rsidRDefault="00000000">
      <w:r>
        <w:t>Sales Data Summary</w:t>
      </w:r>
    </w:p>
    <w:p w14:paraId="33373BD2" w14:textId="4F2CB045" w:rsidR="00201BB4" w:rsidRDefault="00534594">
      <w:r>
        <w:lastRenderedPageBreak/>
        <w:t xml:space="preserve">Today, we </w:t>
      </w:r>
      <w:r w:rsidR="00000000">
        <w:t>achieved total sales of $173,997. Our top sellers were Rho Nebula ($43,107), Kappa Nova ($11,824), and Pi Quantum ($14,435). We moved 10,668 units across 15 categories to 225 customers. This marks a +5.3% change from yesterday.</w:t>
      </w:r>
    </w:p>
    <w:p w14:paraId="68FEA541" w14:textId="77777777" w:rsidR="00201BB4" w:rsidRDefault="00000000">
      <w:r>
        <w:t>January 14</w:t>
      </w:r>
    </w:p>
    <w:p w14:paraId="0C1690C6" w14:textId="77777777" w:rsidR="00201BB4" w:rsidRDefault="00000000">
      <w:r>
        <w:t>Sales Data Summary</w:t>
      </w:r>
    </w:p>
    <w:p w14:paraId="58BCAD75" w14:textId="5B71B993" w:rsidR="00201BB4" w:rsidRDefault="00534594">
      <w:r>
        <w:t xml:space="preserve">Today, we </w:t>
      </w:r>
      <w:r w:rsidR="00000000">
        <w:t>achieved total sales of $211,317. Our top sellers were Mu Zenith ($38,059), Theta Supreme ($5,712), and Kappa Nova ($46,146). We moved 3,661 units across 8 categories to 227 customers. This marks a +17.6% change from yesterday.</w:t>
      </w:r>
    </w:p>
    <w:p w14:paraId="59573DD0" w14:textId="77777777" w:rsidR="00201BB4" w:rsidRDefault="00000000">
      <w:r>
        <w:t>January 15</w:t>
      </w:r>
    </w:p>
    <w:p w14:paraId="02EB4C60" w14:textId="77777777" w:rsidR="00201BB4" w:rsidRDefault="00000000">
      <w:r>
        <w:t>Sales Data Summary</w:t>
      </w:r>
    </w:p>
    <w:p w14:paraId="17DDC35D" w14:textId="6D0165EA" w:rsidR="00201BB4" w:rsidRDefault="00534594">
      <w:r>
        <w:t xml:space="preserve">Today, we </w:t>
      </w:r>
      <w:r w:rsidR="00000000">
        <w:t>achieved total sales of $281,020. Our top sellers were Nu Apex ($30,409), Mu Zenith ($12,551), and Omicron Surge ($34,986). We moved 8,813 units across 10 categories to 162 customers. This marks a +23.0% change from yesterday.</w:t>
      </w:r>
    </w:p>
    <w:p w14:paraId="319C7B04" w14:textId="77777777" w:rsidR="00201BB4" w:rsidRDefault="00000000">
      <w:r>
        <w:t>January 16</w:t>
      </w:r>
    </w:p>
    <w:p w14:paraId="5B2803B8" w14:textId="77777777" w:rsidR="00201BB4" w:rsidRDefault="00000000">
      <w:r>
        <w:t>Sales Data Summary</w:t>
      </w:r>
    </w:p>
    <w:p w14:paraId="29239DAF" w14:textId="16B1C3AE" w:rsidR="00201BB4" w:rsidRDefault="00534594">
      <w:r>
        <w:t xml:space="preserve">Today, we </w:t>
      </w:r>
      <w:r w:rsidR="00000000">
        <w:t>achieved total sales of $475,920. Our top sellers were Pi Quantum ($48,177), Nu Apex ($14,109), and Beta Device ($24,102). We moved 11,504 units across 12 categories to 111 customers. This marks a +2.1% change from yesterday.</w:t>
      </w:r>
    </w:p>
    <w:p w14:paraId="5665155E" w14:textId="77777777" w:rsidR="00201BB4" w:rsidRDefault="00000000">
      <w:r>
        <w:t>January 17</w:t>
      </w:r>
    </w:p>
    <w:p w14:paraId="7EF1AC55" w14:textId="77777777" w:rsidR="00201BB4" w:rsidRDefault="00000000">
      <w:r>
        <w:t>Sales Data Summary</w:t>
      </w:r>
    </w:p>
    <w:p w14:paraId="186D3C61" w14:textId="46F3460C" w:rsidR="00201BB4" w:rsidRDefault="00534594">
      <w:r>
        <w:t xml:space="preserve">Today, we </w:t>
      </w:r>
      <w:r w:rsidR="00000000">
        <w:t>achieved total sales of $363,661. Our top sellers were Rho Nebula ($15,518), Beta Device ($6,364), and Lambda Vortex ($39,423). We moved 3,989 units across 9 categories to 387 customers. This marks a +15.1% change from yesterday.</w:t>
      </w:r>
    </w:p>
    <w:p w14:paraId="31B226B0" w14:textId="77777777" w:rsidR="00201BB4" w:rsidRDefault="00000000">
      <w:r>
        <w:t>January 18</w:t>
      </w:r>
    </w:p>
    <w:p w14:paraId="1A82F26D" w14:textId="77777777" w:rsidR="00201BB4" w:rsidRDefault="00000000">
      <w:r>
        <w:t>Sales Data Summary</w:t>
      </w:r>
    </w:p>
    <w:p w14:paraId="2C9AF3D3" w14:textId="2533A048" w:rsidR="00201BB4" w:rsidRDefault="00534594">
      <w:r>
        <w:t xml:space="preserve">Today, we </w:t>
      </w:r>
      <w:r w:rsidR="00000000">
        <w:t>achieved total sales of $498,218. Our top sellers were Eta Prime ($38,378), Beta Device ($14,586), and Nu Apex ($14,247). We moved 2,788 units across 10 categories to 440 customers. This marks a +2.0% change from yesterday.</w:t>
      </w:r>
    </w:p>
    <w:p w14:paraId="4F88B048" w14:textId="77777777" w:rsidR="00201BB4" w:rsidRDefault="00000000">
      <w:r>
        <w:t>January 19</w:t>
      </w:r>
    </w:p>
    <w:p w14:paraId="49DF90B3" w14:textId="77777777" w:rsidR="00201BB4" w:rsidRDefault="00000000">
      <w:r>
        <w:t>Sales Data Summary</w:t>
      </w:r>
    </w:p>
    <w:p w14:paraId="20BEF500" w14:textId="221D9EF0" w:rsidR="00201BB4" w:rsidRDefault="00534594">
      <w:r>
        <w:lastRenderedPageBreak/>
        <w:t xml:space="preserve">Today, we </w:t>
      </w:r>
      <w:r w:rsidR="00000000">
        <w:t>achieved total sales of $489,345. Our top sellers were Zeta Ultra ($22,041), Xi Pulse ($7,797), and Beta Device ($39,219). We moved 3,849 units across 8 categories to 454 customers. This marks a -0.5% change from yesterday.</w:t>
      </w:r>
    </w:p>
    <w:p w14:paraId="58C9CFE6" w14:textId="77777777" w:rsidR="00201BB4" w:rsidRDefault="00000000">
      <w:r>
        <w:t>January 20</w:t>
      </w:r>
    </w:p>
    <w:p w14:paraId="51398EA8" w14:textId="77777777" w:rsidR="00201BB4" w:rsidRDefault="00000000">
      <w:r>
        <w:t>Sales Data Summary</w:t>
      </w:r>
    </w:p>
    <w:p w14:paraId="2822B6A6" w14:textId="42CB23D2" w:rsidR="00201BB4" w:rsidRDefault="00534594">
      <w:r>
        <w:t xml:space="preserve">Today, we </w:t>
      </w:r>
      <w:r w:rsidR="00000000">
        <w:t>achieved total sales of $422,967. Our top sellers were Neo Gadget ($24,310), Lambda Vortex ($8,617), and Nu Apex ($38,462). We moved 11,975 units across 11 categories to 348 customers. This marks a +4.9% change from yesterday.</w:t>
      </w:r>
    </w:p>
    <w:p w14:paraId="56C5BC32" w14:textId="77777777" w:rsidR="00201BB4" w:rsidRDefault="00000000">
      <w:r>
        <w:t>January 21</w:t>
      </w:r>
    </w:p>
    <w:p w14:paraId="7AD1A559" w14:textId="77777777" w:rsidR="00201BB4" w:rsidRDefault="00000000">
      <w:r>
        <w:t>Sales Data Summary</w:t>
      </w:r>
    </w:p>
    <w:p w14:paraId="57C149B5" w14:textId="1482161D" w:rsidR="00201BB4" w:rsidRDefault="00534594">
      <w:r>
        <w:t xml:space="preserve">Today, we </w:t>
      </w:r>
      <w:r w:rsidR="00000000">
        <w:t>achieved total sales of $114,844. Our top sellers were Iota Lux ($43,522), Neo Gadget ($15,964), and Quantum Widget ($32,464). We moved 11,842 units across 15 categories to 230 customers. This marks a +13.9% change from yesterday.</w:t>
      </w:r>
    </w:p>
    <w:p w14:paraId="2D3580B1" w14:textId="77777777" w:rsidR="00201BB4" w:rsidRDefault="00000000">
      <w:r>
        <w:t>January 22</w:t>
      </w:r>
    </w:p>
    <w:p w14:paraId="7896DB44" w14:textId="77777777" w:rsidR="00201BB4" w:rsidRDefault="00000000">
      <w:r>
        <w:t>Sales Data Summary</w:t>
      </w:r>
    </w:p>
    <w:p w14:paraId="4E66BF28" w14:textId="07539C29" w:rsidR="00201BB4" w:rsidRDefault="00534594">
      <w:r>
        <w:t xml:space="preserve">Today, we </w:t>
      </w:r>
      <w:r w:rsidR="00000000">
        <w:t>achieved total sales of $99,523. Our top sellers were Gamma Pro ($46,033), Xi Pulse ($7,189), and Alpha Tool ($9,551). We moved 2,026 units across 13 categories to 126 customers. This marks a +22.3% change from yesterday.</w:t>
      </w:r>
    </w:p>
    <w:p w14:paraId="56C03A52" w14:textId="77777777" w:rsidR="00201BB4" w:rsidRDefault="00000000">
      <w:r>
        <w:t>January 23</w:t>
      </w:r>
    </w:p>
    <w:p w14:paraId="278A3EFF" w14:textId="77777777" w:rsidR="00201BB4" w:rsidRDefault="00000000">
      <w:r>
        <w:t>Sales Data Summary</w:t>
      </w:r>
    </w:p>
    <w:p w14:paraId="7D9F82FE" w14:textId="1CDD764A" w:rsidR="00201BB4" w:rsidRDefault="00534594">
      <w:r>
        <w:t xml:space="preserve">Today, we </w:t>
      </w:r>
      <w:r w:rsidR="00000000">
        <w:t>achieved total sales of $306,883. Our top sellers were Rho Nebula ($11,684), Gamma Pro ($22,210), and Beta Device ($46,648). We moved 7,350 units across 12 categories to 177 customers. This marks a +3.8% change from yesterday.</w:t>
      </w:r>
    </w:p>
    <w:p w14:paraId="6B71399D" w14:textId="77777777" w:rsidR="00201BB4" w:rsidRDefault="00000000">
      <w:r>
        <w:t>January 24</w:t>
      </w:r>
    </w:p>
    <w:p w14:paraId="71BC393D" w14:textId="77777777" w:rsidR="00201BB4" w:rsidRDefault="00000000">
      <w:r>
        <w:t>Sales Data Summary</w:t>
      </w:r>
    </w:p>
    <w:p w14:paraId="5CECC714" w14:textId="2F55DC1D" w:rsidR="00201BB4" w:rsidRDefault="00534594">
      <w:r>
        <w:t xml:space="preserve">Today, we </w:t>
      </w:r>
      <w:r w:rsidR="00000000">
        <w:t>achieved total sales of $189,600. Our top sellers were Mu Zenith ($27,385), Neo Gadget ($21,220), and Zeta Ultra ($49,857). We moved 11,607 units across 10 categories to 89 customers. This marks a +13.5% change from yesterday.</w:t>
      </w:r>
    </w:p>
    <w:p w14:paraId="029E3617" w14:textId="77777777" w:rsidR="00201BB4" w:rsidRDefault="00000000">
      <w:r>
        <w:t>January 25</w:t>
      </w:r>
    </w:p>
    <w:p w14:paraId="0A8DD272" w14:textId="77777777" w:rsidR="00201BB4" w:rsidRDefault="00000000">
      <w:r>
        <w:t>Sales Data Summary</w:t>
      </w:r>
    </w:p>
    <w:p w14:paraId="7DCF1AD5" w14:textId="2AF05059" w:rsidR="00201BB4" w:rsidRDefault="00534594">
      <w:r>
        <w:lastRenderedPageBreak/>
        <w:t xml:space="preserve">Today, we </w:t>
      </w:r>
      <w:r w:rsidR="00000000">
        <w:t>achieved total sales of $132,200. Our top sellers were Lambda Vortex ($46,031), Epsilon Max ($41,797), and Theta Supreme ($20,629). We moved 10,789 units across 11 categories to 62 customers. This marks a +8.5% change from yesterday.</w:t>
      </w:r>
    </w:p>
    <w:p w14:paraId="0D454FCA" w14:textId="77777777" w:rsidR="00201BB4" w:rsidRDefault="00000000">
      <w:r>
        <w:t>January 26</w:t>
      </w:r>
    </w:p>
    <w:p w14:paraId="3712AAA9" w14:textId="77777777" w:rsidR="00201BB4" w:rsidRDefault="00000000">
      <w:r>
        <w:t>Sales Data Summary</w:t>
      </w:r>
    </w:p>
    <w:p w14:paraId="6229EAA9" w14:textId="26987F20" w:rsidR="00201BB4" w:rsidRDefault="00534594">
      <w:r>
        <w:t xml:space="preserve">Today, we </w:t>
      </w:r>
      <w:r w:rsidR="00000000">
        <w:t>achieved total sales of $164,302. Our top sellers were Delta Elite ($26,569), Alpha Tool ($15,680), and Beta Device ($15,696). We moved 6,495 units across 9 categories to 251 customers. This marks a +18.4% change from yesterday.</w:t>
      </w:r>
    </w:p>
    <w:p w14:paraId="7D1C4A5B" w14:textId="77777777" w:rsidR="00201BB4" w:rsidRDefault="00000000">
      <w:r>
        <w:t>January 27</w:t>
      </w:r>
    </w:p>
    <w:p w14:paraId="415D73A7" w14:textId="77777777" w:rsidR="00201BB4" w:rsidRDefault="00000000">
      <w:r>
        <w:t>Sales Data Summary</w:t>
      </w:r>
    </w:p>
    <w:p w14:paraId="392AAB67" w14:textId="327BDACD" w:rsidR="00201BB4" w:rsidRDefault="00534594">
      <w:r>
        <w:t xml:space="preserve">Today, we </w:t>
      </w:r>
      <w:r w:rsidR="00000000">
        <w:t>achieved total sales of $249,901. Our top sellers were Iota Lux ($5,844), Epsilon Max ($37,010), and Kappa Nova ($39,320). We moved 3,541 units across 15 categories to 405 customers. This marks a +5.1% change from yesterday.</w:t>
      </w:r>
    </w:p>
    <w:p w14:paraId="34FE712D" w14:textId="77777777" w:rsidR="00201BB4" w:rsidRDefault="00000000">
      <w:r>
        <w:t>January 28</w:t>
      </w:r>
    </w:p>
    <w:p w14:paraId="20488E43" w14:textId="77777777" w:rsidR="00201BB4" w:rsidRDefault="00000000">
      <w:r>
        <w:t>Sales Data Summary</w:t>
      </w:r>
    </w:p>
    <w:p w14:paraId="1A865BB0" w14:textId="2A0B4B46" w:rsidR="00201BB4" w:rsidRDefault="00534594">
      <w:r>
        <w:t xml:space="preserve">Today, we </w:t>
      </w:r>
      <w:r w:rsidR="00000000">
        <w:t>achieved total sales of $282,990. Our top sellers were Eta Prime ($30,455), Theta Supreme ($24,534), and Beta Device ($17,440). We moved 2,698 units across 8 categories to 259 customers. This marks a +13.2% change from yesterday.</w:t>
      </w:r>
    </w:p>
    <w:p w14:paraId="2F781D05" w14:textId="77777777" w:rsidR="00201BB4" w:rsidRDefault="00000000">
      <w:r>
        <w:t>January 29</w:t>
      </w:r>
    </w:p>
    <w:p w14:paraId="2DFE177E" w14:textId="77777777" w:rsidR="00201BB4" w:rsidRDefault="00000000">
      <w:r>
        <w:t>Sales Data Summary</w:t>
      </w:r>
    </w:p>
    <w:p w14:paraId="07D80BFA" w14:textId="326BE3C8" w:rsidR="00201BB4" w:rsidRDefault="00534594">
      <w:r>
        <w:t xml:space="preserve">Today, we </w:t>
      </w:r>
      <w:r w:rsidR="00000000">
        <w:t>achieved total sales of $386,806. Our top sellers were Zeta Ultra ($15,735), Eta Prime ($5,813), and Theta Supreme ($48,606). We moved 818 units across 9 categories to 84 customers. This marks a +9.5% change from yesterday.</w:t>
      </w:r>
    </w:p>
    <w:p w14:paraId="06502913" w14:textId="77777777" w:rsidR="00201BB4" w:rsidRDefault="00000000">
      <w:r>
        <w:t>January 30</w:t>
      </w:r>
    </w:p>
    <w:p w14:paraId="4C447AAB" w14:textId="77777777" w:rsidR="00201BB4" w:rsidRDefault="00000000">
      <w:r>
        <w:t>Sales Data Summary</w:t>
      </w:r>
    </w:p>
    <w:p w14:paraId="7A22D7DF" w14:textId="6D60333D" w:rsidR="00201BB4" w:rsidRDefault="00534594">
      <w:r>
        <w:t xml:space="preserve">Today, we </w:t>
      </w:r>
      <w:r w:rsidR="00000000">
        <w:t>achieved total sales of $389,657. Our top sellers were Delta Elite ($25,287), Epsilon Max ($5,674), and Theta Supreme ($37,042). We moved 5,301 units across 13 categories to 278 customers. This marks a +21.0% change from yesterday.</w:t>
      </w:r>
    </w:p>
    <w:p w14:paraId="25C0797A" w14:textId="77777777" w:rsidR="00201BB4" w:rsidRDefault="00000000">
      <w:r>
        <w:t>January 31</w:t>
      </w:r>
    </w:p>
    <w:p w14:paraId="640113B6" w14:textId="77777777" w:rsidR="00201BB4" w:rsidRDefault="00000000">
      <w:r>
        <w:t>Sales Data Summary</w:t>
      </w:r>
    </w:p>
    <w:p w14:paraId="185E1785" w14:textId="2E73631F" w:rsidR="00201BB4" w:rsidRDefault="00534594">
      <w:r>
        <w:lastRenderedPageBreak/>
        <w:t xml:space="preserve">Today, we </w:t>
      </w:r>
      <w:r w:rsidR="00000000">
        <w:t>achieved total sales of $362,027. Our top sellers were Mu Zenith ($30,287), Pi Quantum ($32,646), and Theta Supreme ($24,375). We moved 5,743 units across 5 categories to 218 customers. This marks a +17.2% change from yesterday.</w:t>
      </w:r>
    </w:p>
    <w:p w14:paraId="6CB8FA18" w14:textId="77777777" w:rsidR="00201BB4" w:rsidRDefault="00000000">
      <w:r>
        <w:t>February 01</w:t>
      </w:r>
    </w:p>
    <w:p w14:paraId="0F5F4E14" w14:textId="77777777" w:rsidR="00201BB4" w:rsidRDefault="00000000">
      <w:r>
        <w:t>Sales Data Summary</w:t>
      </w:r>
    </w:p>
    <w:p w14:paraId="56430358" w14:textId="0B0A6241" w:rsidR="00201BB4" w:rsidRDefault="00534594">
      <w:r>
        <w:t xml:space="preserve">Today, we </w:t>
      </w:r>
      <w:r w:rsidR="00000000">
        <w:t>achieved total sales of $319,978. Our top sellers were Pi Quantum ($5,100), Omicron Surge ($39,003), and Eta Prime ($40,112). We moved 8,665 units across 13 categories to 340 customers. This marks a +14.7% change from yesterday.</w:t>
      </w:r>
    </w:p>
    <w:p w14:paraId="63E43C01" w14:textId="77777777" w:rsidR="00201BB4" w:rsidRDefault="00000000">
      <w:r>
        <w:t>February 02</w:t>
      </w:r>
    </w:p>
    <w:p w14:paraId="45DEE7ED" w14:textId="77777777" w:rsidR="00201BB4" w:rsidRDefault="00000000">
      <w:r>
        <w:t>Sales Data Summary</w:t>
      </w:r>
    </w:p>
    <w:p w14:paraId="137448B7" w14:textId="3D3E8358" w:rsidR="00201BB4" w:rsidRDefault="00534594">
      <w:r>
        <w:t xml:space="preserve">Today, we </w:t>
      </w:r>
      <w:r w:rsidR="00000000">
        <w:t>achieved total sales of $419,115. Our top sellers were Neo Gadget ($10,560), Beta Device ($49,618), and Omicron Surge ($26,184). We moved 10,608 units across 8 categories to 437 customers. This marks a +12.3% change from yesterday.</w:t>
      </w:r>
    </w:p>
    <w:p w14:paraId="6F16513F" w14:textId="77777777" w:rsidR="00201BB4" w:rsidRDefault="00000000">
      <w:r>
        <w:t>February 03</w:t>
      </w:r>
    </w:p>
    <w:p w14:paraId="4637C3A4" w14:textId="77777777" w:rsidR="00201BB4" w:rsidRDefault="00000000">
      <w:r>
        <w:t>Sales Data Summary</w:t>
      </w:r>
    </w:p>
    <w:p w14:paraId="645937D4" w14:textId="48DD2CBA" w:rsidR="00201BB4" w:rsidRDefault="00534594">
      <w:r>
        <w:t xml:space="preserve">Today, we </w:t>
      </w:r>
      <w:r w:rsidR="00000000">
        <w:t>achieved total sales of $199,615. Our top sellers were Beta Device ($19,121), Eta Prime ($20,790), and Quantum Widget ($24,358). We moved 2,598 units across 7 categories to 327 customers. This marks a +13.3% change from yesterday.</w:t>
      </w:r>
    </w:p>
    <w:p w14:paraId="4DBFA445" w14:textId="77777777" w:rsidR="00201BB4" w:rsidRDefault="00000000">
      <w:r>
        <w:t>February 04</w:t>
      </w:r>
    </w:p>
    <w:p w14:paraId="4C0DC641" w14:textId="77777777" w:rsidR="00201BB4" w:rsidRDefault="00000000">
      <w:r>
        <w:t>Sales Data Summary</w:t>
      </w:r>
    </w:p>
    <w:p w14:paraId="477B87A0" w14:textId="58532560" w:rsidR="00201BB4" w:rsidRDefault="00534594">
      <w:r>
        <w:t xml:space="preserve">Today, we </w:t>
      </w:r>
      <w:r w:rsidR="00000000">
        <w:t>achieved total sales of $467,118. Our top sellers were Theta Supreme ($42,642), Eta Prime ($39,843), and Beta Device ($26,802). We moved 3,059 units across 15 categories to 267 customers. This marks a +7.3% change from yesterday.</w:t>
      </w:r>
    </w:p>
    <w:p w14:paraId="690EE10F" w14:textId="77777777" w:rsidR="00201BB4" w:rsidRDefault="00000000">
      <w:r>
        <w:t>February 05</w:t>
      </w:r>
    </w:p>
    <w:p w14:paraId="7ADCF7C7" w14:textId="77777777" w:rsidR="00201BB4" w:rsidRDefault="00000000">
      <w:r>
        <w:t>Sales Data Summary</w:t>
      </w:r>
    </w:p>
    <w:p w14:paraId="0A1A8CC0" w14:textId="5665AD74" w:rsidR="00201BB4" w:rsidRDefault="00534594">
      <w:r>
        <w:t xml:space="preserve">Today, we </w:t>
      </w:r>
      <w:r w:rsidR="00000000">
        <w:t>achieved total sales of $460,055. Our top sellers were Omicron Surge ($37,886), Neo Gadget ($35,085), and Mu Zenith ($14,642). We moved 2,168 units across 10 categories to 460 customers. This marks a -2.9% change from yesterday.</w:t>
      </w:r>
    </w:p>
    <w:p w14:paraId="3796542D" w14:textId="77777777" w:rsidR="00201BB4" w:rsidRDefault="00000000">
      <w:r>
        <w:t>February 06</w:t>
      </w:r>
    </w:p>
    <w:p w14:paraId="1D28258E" w14:textId="77777777" w:rsidR="00201BB4" w:rsidRDefault="00000000">
      <w:r>
        <w:t>Sales Data Summary</w:t>
      </w:r>
    </w:p>
    <w:p w14:paraId="28357EF2" w14:textId="6B191761" w:rsidR="00201BB4" w:rsidRDefault="00534594">
      <w:r>
        <w:lastRenderedPageBreak/>
        <w:t xml:space="preserve">Today, we </w:t>
      </w:r>
      <w:r w:rsidR="00000000">
        <w:t>achieved total sales of $268,466. Our top sellers were Alpha Tool ($5,460), Iota Lux ($38,318), and Pi Quantum ($22,303). We moved 11,250 units across 6 categories to 106 customers. This marks a +15.1% change from yesterday.</w:t>
      </w:r>
    </w:p>
    <w:p w14:paraId="2753D2E5" w14:textId="77777777" w:rsidR="00201BB4" w:rsidRDefault="00000000">
      <w:r>
        <w:t>February 07</w:t>
      </w:r>
    </w:p>
    <w:p w14:paraId="55CE71E2" w14:textId="77777777" w:rsidR="00201BB4" w:rsidRDefault="00000000">
      <w:r>
        <w:t>Sales Data Summary</w:t>
      </w:r>
    </w:p>
    <w:p w14:paraId="6BF3CB02" w14:textId="4EAFC58E" w:rsidR="00201BB4" w:rsidRDefault="00534594">
      <w:r>
        <w:t xml:space="preserve">Today, we </w:t>
      </w:r>
      <w:r w:rsidR="00000000">
        <w:t>achieved total sales of $238,464. Our top sellers were Iota Lux ($39,737), Neo Gadget ($43,042), and Theta Supreme ($18,347). We moved 1,738 units across 12 categories to 452 customers. This marks a +1.7% change from yesterday.</w:t>
      </w:r>
    </w:p>
    <w:p w14:paraId="02BFF8C0" w14:textId="77777777" w:rsidR="00201BB4" w:rsidRDefault="00000000">
      <w:r>
        <w:t>February 08</w:t>
      </w:r>
    </w:p>
    <w:p w14:paraId="19B69C51" w14:textId="77777777" w:rsidR="00201BB4" w:rsidRDefault="00000000">
      <w:r>
        <w:t>Sales Data Summary</w:t>
      </w:r>
    </w:p>
    <w:p w14:paraId="0D979C9C" w14:textId="100F636F" w:rsidR="00201BB4" w:rsidRDefault="00534594">
      <w:r>
        <w:t xml:space="preserve">Today, we </w:t>
      </w:r>
      <w:r w:rsidR="00000000">
        <w:t>achieved total sales of $149,728. Our top sellers were Iota Lux ($6,872), Eta Prime ($20,097), and Lambda Vortex ($27,451). We moved 8,351 units across 5 categories to 232 customers. This marks a +1.3% change from yesterday.</w:t>
      </w:r>
    </w:p>
    <w:p w14:paraId="0C5FB43D" w14:textId="77777777" w:rsidR="00201BB4" w:rsidRDefault="00000000">
      <w:r>
        <w:t>February 09</w:t>
      </w:r>
    </w:p>
    <w:p w14:paraId="4E92380A" w14:textId="77777777" w:rsidR="00201BB4" w:rsidRDefault="00000000">
      <w:r>
        <w:t>Sales Data Summary</w:t>
      </w:r>
    </w:p>
    <w:p w14:paraId="5A7CB418" w14:textId="2774656D" w:rsidR="00201BB4" w:rsidRDefault="00534594">
      <w:r>
        <w:t xml:space="preserve">Today, we </w:t>
      </w:r>
      <w:r w:rsidR="00000000">
        <w:t>achieved total sales of $483,302. Our top sellers were Neo Gadget ($47,397), Mu Zenith ($18,700), and Lambda Vortex ($47,633). We moved 7,365 units across 5 categories to 152 customers. This marks a -4.7% change from yesterday.</w:t>
      </w:r>
    </w:p>
    <w:p w14:paraId="7D15DC19" w14:textId="77777777" w:rsidR="00201BB4" w:rsidRDefault="00000000">
      <w:r>
        <w:t>February 10</w:t>
      </w:r>
    </w:p>
    <w:p w14:paraId="4AA9B40D" w14:textId="77777777" w:rsidR="00201BB4" w:rsidRDefault="00000000">
      <w:r>
        <w:t>Sales Data Summary</w:t>
      </w:r>
    </w:p>
    <w:p w14:paraId="6B6D320F" w14:textId="0C8F26E8" w:rsidR="00201BB4" w:rsidRDefault="00534594">
      <w:r>
        <w:t xml:space="preserve">Today, we </w:t>
      </w:r>
      <w:r w:rsidR="00000000">
        <w:t>achieved total sales of $103,992. Our top sellers were Theta Supreme ($42,761), Gamma Pro ($18,266), and Nu Apex ($43,456). We moved 4,528 units across 9 categories to 481 customers. This marks a +7.8% change from yesterday.</w:t>
      </w:r>
    </w:p>
    <w:p w14:paraId="57265366" w14:textId="77777777" w:rsidR="00201BB4" w:rsidRDefault="00000000">
      <w:r>
        <w:t>February 11</w:t>
      </w:r>
    </w:p>
    <w:p w14:paraId="745A43E6" w14:textId="77777777" w:rsidR="00201BB4" w:rsidRDefault="00000000">
      <w:r>
        <w:t>Sales Data Summary</w:t>
      </w:r>
    </w:p>
    <w:p w14:paraId="45EBB236" w14:textId="6EDDBA1E" w:rsidR="00201BB4" w:rsidRDefault="00534594">
      <w:r>
        <w:t xml:space="preserve">Today, we </w:t>
      </w:r>
      <w:r w:rsidR="00000000">
        <w:t>achieved total sales of $177,873. Our top sellers were Neo Gadget ($22,952), Gamma Pro ($9,995), and Sigma Fusion ($42,171). We moved 4,503 units across 10 categories to 277 customers. This marks a +17.0% change from yesterday.</w:t>
      </w:r>
    </w:p>
    <w:p w14:paraId="7E208B91" w14:textId="77777777" w:rsidR="00201BB4" w:rsidRDefault="00000000">
      <w:r>
        <w:t>February 12</w:t>
      </w:r>
    </w:p>
    <w:p w14:paraId="41974498" w14:textId="77777777" w:rsidR="00201BB4" w:rsidRDefault="00000000">
      <w:r>
        <w:t>Sales Data Summary</w:t>
      </w:r>
    </w:p>
    <w:p w14:paraId="632F4C11" w14:textId="0B0882B7" w:rsidR="00201BB4" w:rsidRDefault="00534594">
      <w:r>
        <w:lastRenderedPageBreak/>
        <w:t xml:space="preserve">Today, we </w:t>
      </w:r>
      <w:r w:rsidR="00000000">
        <w:t>achieved total sales of $204,283. Our top sellers were Iota Lux ($35,074), Xi Pulse ($46,678), and Lambda Vortex ($44,129). We moved 4,631 units across 14 categories to 58 customers. This marks a -2.9% change from yesterday.</w:t>
      </w:r>
    </w:p>
    <w:p w14:paraId="288601A4" w14:textId="77777777" w:rsidR="00201BB4" w:rsidRDefault="00000000">
      <w:r>
        <w:t>February 13</w:t>
      </w:r>
    </w:p>
    <w:p w14:paraId="37F9C5C6" w14:textId="77777777" w:rsidR="00201BB4" w:rsidRDefault="00000000">
      <w:r>
        <w:t>Sales Data Summary</w:t>
      </w:r>
    </w:p>
    <w:p w14:paraId="04250491" w14:textId="60065B25" w:rsidR="00201BB4" w:rsidRDefault="00534594">
      <w:r>
        <w:t xml:space="preserve">Today, we </w:t>
      </w:r>
      <w:r w:rsidR="00000000">
        <w:t>achieved total sales of $328,328. Our top sellers were Kappa Nova ($40,785), Pi Quantum ($23,416), and Delta Elite ($16,209). We moved 6,639 units across 12 categories to 485 customers. This marks a +15.5% change from yesterday.</w:t>
      </w:r>
    </w:p>
    <w:p w14:paraId="1B2CD4AB" w14:textId="77777777" w:rsidR="00201BB4" w:rsidRDefault="00000000">
      <w:r>
        <w:t>February 14</w:t>
      </w:r>
    </w:p>
    <w:p w14:paraId="21E75B1F" w14:textId="77777777" w:rsidR="00201BB4" w:rsidRDefault="00000000">
      <w:r>
        <w:t>Sales Data Summary</w:t>
      </w:r>
    </w:p>
    <w:p w14:paraId="439F742D" w14:textId="28B40B87" w:rsidR="00201BB4" w:rsidRDefault="00534594">
      <w:r>
        <w:t xml:space="preserve">Today, we </w:t>
      </w:r>
      <w:r w:rsidR="00000000">
        <w:t>achieved total sales of $186,550. Our top sellers were Neo Gadget ($31,676), Eta Prime ($8,051), and Omicron Surge ($17,698). We moved 10,106 units across 14 categories to 312 customers. This marks a +6.7% change from yesterday.</w:t>
      </w:r>
    </w:p>
    <w:p w14:paraId="5738B9DD" w14:textId="77777777" w:rsidR="00201BB4" w:rsidRDefault="00000000">
      <w:r>
        <w:t>February 15</w:t>
      </w:r>
    </w:p>
    <w:p w14:paraId="363F331F" w14:textId="77777777" w:rsidR="00201BB4" w:rsidRDefault="00000000">
      <w:r>
        <w:t>Sales Data Summary</w:t>
      </w:r>
    </w:p>
    <w:p w14:paraId="3198EBF4" w14:textId="709ED0B5" w:rsidR="00201BB4" w:rsidRDefault="00534594">
      <w:r>
        <w:t xml:space="preserve">Today, we </w:t>
      </w:r>
      <w:r w:rsidR="00000000">
        <w:t>achieved total sales of $367,987. Our top sellers were Beta Device ($29,292), Gamma Pro ($30,395), and Theta Supreme ($11,002). We moved 1,899 units across 14 categories to 357 customers. This marks a +22.4% change from yesterday.</w:t>
      </w:r>
    </w:p>
    <w:p w14:paraId="52A0B240" w14:textId="77777777" w:rsidR="00201BB4" w:rsidRDefault="00000000">
      <w:r>
        <w:t>February 16</w:t>
      </w:r>
    </w:p>
    <w:p w14:paraId="79E32D71" w14:textId="77777777" w:rsidR="00201BB4" w:rsidRDefault="00000000">
      <w:r>
        <w:t>Sales Data Summary</w:t>
      </w:r>
    </w:p>
    <w:p w14:paraId="1B535358" w14:textId="4A46D440" w:rsidR="00201BB4" w:rsidRDefault="00534594">
      <w:r>
        <w:t xml:space="preserve">Today, we </w:t>
      </w:r>
      <w:r w:rsidR="00000000">
        <w:t>achieved total sales of $329,143. Our top sellers were Mu Zenith ($45,596), Iota Lux ($18,275), and Delta Elite ($41,780). We moved 11,029 units across 8 categories to 173 customers. This marks a +22.4% change from yesterday.</w:t>
      </w:r>
    </w:p>
    <w:p w14:paraId="66B12438" w14:textId="77777777" w:rsidR="00201BB4" w:rsidRDefault="00000000">
      <w:r>
        <w:t>February 17</w:t>
      </w:r>
    </w:p>
    <w:p w14:paraId="34C75C99" w14:textId="77777777" w:rsidR="00201BB4" w:rsidRDefault="00000000">
      <w:r>
        <w:t>Sales Data Summary</w:t>
      </w:r>
    </w:p>
    <w:p w14:paraId="5F3834C5" w14:textId="0EC4A90A" w:rsidR="00201BB4" w:rsidRDefault="00534594">
      <w:r>
        <w:t xml:space="preserve">Today, we </w:t>
      </w:r>
      <w:r w:rsidR="00000000">
        <w:t>achieved total sales of $107,499. Our top sellers were Nu Apex ($37,019), Zeta Ultra ($31,724), and Neo Gadget ($22,218). We moved 11,754 units across 9 categories to 124 customers. This marks a +6.3% change from yesterday.</w:t>
      </w:r>
    </w:p>
    <w:p w14:paraId="0A4D4595" w14:textId="77777777" w:rsidR="00201BB4" w:rsidRDefault="00000000">
      <w:r>
        <w:t>February 18</w:t>
      </w:r>
    </w:p>
    <w:p w14:paraId="51731AB4" w14:textId="77777777" w:rsidR="00201BB4" w:rsidRDefault="00000000">
      <w:r>
        <w:t>Sales Data Summary</w:t>
      </w:r>
    </w:p>
    <w:p w14:paraId="47D4405C" w14:textId="6CCDC6C3" w:rsidR="00201BB4" w:rsidRDefault="00534594">
      <w:r>
        <w:lastRenderedPageBreak/>
        <w:t xml:space="preserve">Today, we </w:t>
      </w:r>
      <w:r w:rsidR="00000000">
        <w:t>achieved total sales of $223,475. Our top sellers were Theta Supreme ($14,638), Nu Apex ($40,748), and Iota Lux ($45,453). We moved 10,266 units across 7 categories to 359 customers. This marks a +22.0% change from yesterday.</w:t>
      </w:r>
    </w:p>
    <w:p w14:paraId="34B5E283" w14:textId="77777777" w:rsidR="00201BB4" w:rsidRDefault="00000000">
      <w:r>
        <w:t>February 19</w:t>
      </w:r>
    </w:p>
    <w:p w14:paraId="40BF944E" w14:textId="77777777" w:rsidR="00201BB4" w:rsidRDefault="00000000">
      <w:r>
        <w:t>Sales Data Summary</w:t>
      </w:r>
    </w:p>
    <w:p w14:paraId="10A95093" w14:textId="4D9A2533" w:rsidR="00201BB4" w:rsidRDefault="00534594">
      <w:r>
        <w:t xml:space="preserve">Today, we </w:t>
      </w:r>
      <w:r w:rsidR="00000000">
        <w:t>achieved total sales of $72,300. Our top sellers were Zeta Ultra ($19,265), Omicron Surge ($37,824), and Delta Elite ($32,961). We moved 8,756 units across 15 categories to 67 customers. This marks a -3.4% change from yesterday.</w:t>
      </w:r>
    </w:p>
    <w:p w14:paraId="4A84E1E1" w14:textId="77777777" w:rsidR="00201BB4" w:rsidRDefault="00000000">
      <w:r>
        <w:t>February 20</w:t>
      </w:r>
    </w:p>
    <w:p w14:paraId="66DA63B4" w14:textId="77777777" w:rsidR="00201BB4" w:rsidRDefault="00000000">
      <w:r>
        <w:t>Sales Data Summary</w:t>
      </w:r>
    </w:p>
    <w:p w14:paraId="632FF0F7" w14:textId="50B2F0AD" w:rsidR="00201BB4" w:rsidRDefault="00534594">
      <w:r>
        <w:t xml:space="preserve">Today, we </w:t>
      </w:r>
      <w:r w:rsidR="00000000">
        <w:t>achieved total sales of $373,087. Our top sellers were Delta Elite ($10,814), Gamma Pro ($5,553), and Iota Lux ($33,242). We moved 9,008 units across 9 categories to 316 customers. This marks a +11.1% change from yesterday.</w:t>
      </w:r>
    </w:p>
    <w:p w14:paraId="413C283F" w14:textId="77777777" w:rsidR="00201BB4" w:rsidRDefault="00000000">
      <w:r>
        <w:t>February 21</w:t>
      </w:r>
    </w:p>
    <w:p w14:paraId="3BE0BDAC" w14:textId="77777777" w:rsidR="00201BB4" w:rsidRDefault="00000000">
      <w:r>
        <w:t>Sales Data Summary</w:t>
      </w:r>
    </w:p>
    <w:p w14:paraId="37D93F95" w14:textId="4221662B" w:rsidR="00201BB4" w:rsidRDefault="00534594">
      <w:r>
        <w:t xml:space="preserve">Today, we </w:t>
      </w:r>
      <w:r w:rsidR="00000000">
        <w:t>achieved total sales of $210,192. Our top sellers were Lambda Vortex ($25,061), Quantum Widget ($27,314), and Delta Elite ($11,791). We moved 11,861 units across 11 categories to 377 customers. This marks a +20.7% change from yesterday.</w:t>
      </w:r>
    </w:p>
    <w:p w14:paraId="246917A3" w14:textId="77777777" w:rsidR="00201BB4" w:rsidRDefault="00000000">
      <w:r>
        <w:t>February 22</w:t>
      </w:r>
    </w:p>
    <w:p w14:paraId="6EBCA041" w14:textId="77777777" w:rsidR="00201BB4" w:rsidRDefault="00000000">
      <w:r>
        <w:t>Sales Data Summary</w:t>
      </w:r>
    </w:p>
    <w:p w14:paraId="555CC7DC" w14:textId="7DA44BB5" w:rsidR="00201BB4" w:rsidRDefault="00534594">
      <w:r>
        <w:t xml:space="preserve">Today, we </w:t>
      </w:r>
      <w:r w:rsidR="00000000">
        <w:t>achieved total sales of $187,923. Our top sellers were Alpha Tool ($10,720), Delta Elite ($38,884), and Pi Quantum ($26,342). We moved 10,792 units across 5 categories to 281 customers. This marks a +13.6% change from yesterday.</w:t>
      </w:r>
    </w:p>
    <w:p w14:paraId="636C32A3" w14:textId="77777777" w:rsidR="00201BB4" w:rsidRDefault="00000000">
      <w:r>
        <w:t>February 23</w:t>
      </w:r>
    </w:p>
    <w:p w14:paraId="48DF90C0" w14:textId="77777777" w:rsidR="00201BB4" w:rsidRDefault="00000000">
      <w:r>
        <w:t>Sales Data Summary</w:t>
      </w:r>
    </w:p>
    <w:p w14:paraId="43C0E10E" w14:textId="52B9FA64" w:rsidR="00201BB4" w:rsidRDefault="00534594">
      <w:r>
        <w:t xml:space="preserve">Today, we </w:t>
      </w:r>
      <w:r w:rsidR="00000000">
        <w:t>achieved total sales of $76,302. Our top sellers were Delta Elite ($9,669), Zeta Ultra ($9,916), and Rho Nebula ($38,494). We moved 9,855 units across 5 categories to 400 customers. This marks a +14.9% change from yesterday.</w:t>
      </w:r>
    </w:p>
    <w:p w14:paraId="59869E9E" w14:textId="77777777" w:rsidR="00201BB4" w:rsidRDefault="00000000">
      <w:r>
        <w:t>February 24</w:t>
      </w:r>
    </w:p>
    <w:p w14:paraId="1C7FE6A5" w14:textId="77777777" w:rsidR="00201BB4" w:rsidRDefault="00000000">
      <w:r>
        <w:t>Sales Data Summary</w:t>
      </w:r>
    </w:p>
    <w:p w14:paraId="71C01A36" w14:textId="5C9CB607" w:rsidR="00201BB4" w:rsidRDefault="00534594">
      <w:r>
        <w:lastRenderedPageBreak/>
        <w:t xml:space="preserve">Today, we </w:t>
      </w:r>
      <w:r w:rsidR="00000000">
        <w:t>achieved total sales of $461,526. Our top sellers were Kappa Nova ($5,417), Eta Prime ($7,533), and Rho Nebula ($35,394). We moved 6,900 units across 5 categories to 99 customers. This marks a +7.4% change from yesterday.</w:t>
      </w:r>
    </w:p>
    <w:p w14:paraId="71BA7463" w14:textId="77777777" w:rsidR="00201BB4" w:rsidRDefault="00000000">
      <w:r>
        <w:t>February 25</w:t>
      </w:r>
    </w:p>
    <w:p w14:paraId="190FF407" w14:textId="77777777" w:rsidR="00201BB4" w:rsidRDefault="00000000">
      <w:r>
        <w:t>Sales Data Summary</w:t>
      </w:r>
    </w:p>
    <w:p w14:paraId="14115FFA" w14:textId="32281B9D" w:rsidR="00201BB4" w:rsidRDefault="00534594">
      <w:r>
        <w:t xml:space="preserve">Today, we </w:t>
      </w:r>
      <w:r w:rsidR="00000000">
        <w:t>achieved total sales of $368,113. Our top sellers were Mu Zenith ($30,656), Iota Lux ($35,959), and Zeta Ultra ($10,512). We moved 1,084 units across 10 categories to 396 customers. This marks a +7.9% change from yesterday.</w:t>
      </w:r>
    </w:p>
    <w:p w14:paraId="799BAC78" w14:textId="77777777" w:rsidR="00201BB4" w:rsidRDefault="00000000">
      <w:r>
        <w:t>February 26</w:t>
      </w:r>
    </w:p>
    <w:p w14:paraId="64346FB4" w14:textId="77777777" w:rsidR="00201BB4" w:rsidRDefault="00000000">
      <w:r>
        <w:t>Sales Data Summary</w:t>
      </w:r>
    </w:p>
    <w:p w14:paraId="4AAE2CD3" w14:textId="7BC49E94" w:rsidR="00201BB4" w:rsidRDefault="00534594">
      <w:r>
        <w:t xml:space="preserve">Today, we </w:t>
      </w:r>
      <w:r w:rsidR="00000000">
        <w:t>achieved total sales of $262,360. Our top sellers were Quantum Widget ($41,255), Rho Nebula ($41,893), and Gamma Pro ($40,484). We moved 7,922 units across 6 categories to 452 customers. This marks a +2.8% change from yesterday.</w:t>
      </w:r>
    </w:p>
    <w:p w14:paraId="16FA6BBA" w14:textId="77777777" w:rsidR="00201BB4" w:rsidRDefault="00000000">
      <w:r>
        <w:t>February 27</w:t>
      </w:r>
    </w:p>
    <w:p w14:paraId="20038694" w14:textId="77777777" w:rsidR="00201BB4" w:rsidRDefault="00000000">
      <w:r>
        <w:t>Sales Data Summary</w:t>
      </w:r>
    </w:p>
    <w:p w14:paraId="424EA499" w14:textId="671229D2" w:rsidR="00201BB4" w:rsidRDefault="00534594">
      <w:r>
        <w:t xml:space="preserve">Today, we </w:t>
      </w:r>
      <w:r w:rsidR="00000000">
        <w:t>achieved total sales of $212,100. Our top sellers were Pi Quantum ($28,132), Mu Zenith ($24,080), and Nu Apex ($15,192). We moved 2,192 units across 5 categories to 492 customers. This marks a +4.9% change from yesterday.</w:t>
      </w:r>
    </w:p>
    <w:p w14:paraId="5E0D4A56" w14:textId="77777777" w:rsidR="00201BB4" w:rsidRDefault="00000000">
      <w:r>
        <w:t>February 28</w:t>
      </w:r>
    </w:p>
    <w:p w14:paraId="3EE9AD65" w14:textId="77777777" w:rsidR="00201BB4" w:rsidRDefault="00000000">
      <w:r>
        <w:t>Sales Data Summary</w:t>
      </w:r>
    </w:p>
    <w:p w14:paraId="25ADC19A" w14:textId="00735E64" w:rsidR="00201BB4" w:rsidRDefault="00534594">
      <w:r>
        <w:t xml:space="preserve">Today, we </w:t>
      </w:r>
      <w:r w:rsidR="00000000">
        <w:t>achieved total sales of $122,549. Our top sellers were Rho Nebula ($34,483), Beta Device ($48,661), and Kappa Nova ($43,189). We moved 2,673 units across 9 categories to 416 customers. This marks a +0.2% change from yesterday.</w:t>
      </w:r>
    </w:p>
    <w:p w14:paraId="15E8F67B" w14:textId="77777777" w:rsidR="00201BB4" w:rsidRDefault="00000000">
      <w:r>
        <w:t>March 01</w:t>
      </w:r>
    </w:p>
    <w:p w14:paraId="254495BE" w14:textId="77777777" w:rsidR="00201BB4" w:rsidRDefault="00000000">
      <w:r>
        <w:t>Sales Data Summary</w:t>
      </w:r>
    </w:p>
    <w:p w14:paraId="53315152" w14:textId="36E1CC06" w:rsidR="00201BB4" w:rsidRDefault="00534594">
      <w:r>
        <w:t xml:space="preserve">Today, we </w:t>
      </w:r>
      <w:r w:rsidR="00000000">
        <w:t>achieved total sales of $69,296. Our top sellers were Mu Zenith ($17,607), Beta Device ($10,791), and Sigma Fusion ($43,934). We moved 1,258 units across 14 categories to 264 customers. This marks a +10.4% change from yesterday.</w:t>
      </w:r>
    </w:p>
    <w:p w14:paraId="26099294" w14:textId="77777777" w:rsidR="00201BB4" w:rsidRDefault="00000000">
      <w:r>
        <w:t>March 02</w:t>
      </w:r>
    </w:p>
    <w:p w14:paraId="5848FECC" w14:textId="77777777" w:rsidR="00201BB4" w:rsidRDefault="00000000">
      <w:r>
        <w:t>Sales Data Summary</w:t>
      </w:r>
    </w:p>
    <w:p w14:paraId="0363B972" w14:textId="7477EB44" w:rsidR="00201BB4" w:rsidRDefault="00534594">
      <w:r>
        <w:lastRenderedPageBreak/>
        <w:t xml:space="preserve">Today, we </w:t>
      </w:r>
      <w:r w:rsidR="00000000">
        <w:t>achieved total sales of $219,600. Our top sellers were Beta Device ($10,919), Mu Zenith ($44,456), and Delta Elite ($34,657). We moved 5,221 units across 8 categories to 108 customers. This marks a +18.3% change from yesterday.</w:t>
      </w:r>
    </w:p>
    <w:p w14:paraId="23CDFC05" w14:textId="77777777" w:rsidR="00201BB4" w:rsidRDefault="00000000">
      <w:r>
        <w:t>March 03</w:t>
      </w:r>
    </w:p>
    <w:p w14:paraId="304A08BC" w14:textId="77777777" w:rsidR="00201BB4" w:rsidRDefault="00000000">
      <w:r>
        <w:t>Sales Data Summary</w:t>
      </w:r>
    </w:p>
    <w:p w14:paraId="233DE1A0" w14:textId="337987FF" w:rsidR="00201BB4" w:rsidRDefault="00534594">
      <w:r>
        <w:t xml:space="preserve">Today, we </w:t>
      </w:r>
      <w:r w:rsidR="00000000">
        <w:t>achieved total sales of $438,130. Our top sellers were Kappa Nova ($15,726), Sigma Fusion ($22,056), and Gamma Pro ($7,829). We moved 3,267 units across 12 categories to 336 customers. This marks a +4.1% change from yesterday.</w:t>
      </w:r>
    </w:p>
    <w:p w14:paraId="18057BFD" w14:textId="77777777" w:rsidR="00201BB4" w:rsidRDefault="00000000">
      <w:r>
        <w:t>March 04</w:t>
      </w:r>
    </w:p>
    <w:p w14:paraId="2572499E" w14:textId="77777777" w:rsidR="00201BB4" w:rsidRDefault="00000000">
      <w:r>
        <w:t>Sales Data Summary</w:t>
      </w:r>
    </w:p>
    <w:p w14:paraId="2C7EE86C" w14:textId="692B36A4" w:rsidR="00201BB4" w:rsidRDefault="00534594">
      <w:r>
        <w:t xml:space="preserve">Today, we </w:t>
      </w:r>
      <w:r w:rsidR="00000000">
        <w:t>achieved total sales of $351,078. Our top sellers were Neo Gadget ($7,316), Sigma Fusion ($49,134), and Xi Pulse ($38,277). We moved 10,109 units across 8 categories to 246 customers. This marks a +9.0% change from yesterday.</w:t>
      </w:r>
    </w:p>
    <w:p w14:paraId="1BA74FA7" w14:textId="77777777" w:rsidR="00201BB4" w:rsidRDefault="00000000">
      <w:r>
        <w:t>March 05</w:t>
      </w:r>
    </w:p>
    <w:p w14:paraId="7CA77A07" w14:textId="77777777" w:rsidR="00201BB4" w:rsidRDefault="00000000">
      <w:r>
        <w:t>Sales Data Summary</w:t>
      </w:r>
    </w:p>
    <w:p w14:paraId="40015FDF" w14:textId="4EE77D68" w:rsidR="00201BB4" w:rsidRDefault="00534594">
      <w:r>
        <w:t xml:space="preserve">Today, we </w:t>
      </w:r>
      <w:r w:rsidR="00000000">
        <w:t>achieved total sales of $245,645. Our top sellers were Alpha Tool ($8,293), Delta Elite ($21,790), and Lambda Vortex ($12,045). We moved 8,879 units across 11 categories to 346 customers. This marks a +10.8% change from yesterday.</w:t>
      </w:r>
    </w:p>
    <w:p w14:paraId="0FC7B546" w14:textId="77777777" w:rsidR="00201BB4" w:rsidRDefault="00000000">
      <w:r>
        <w:t>March 06</w:t>
      </w:r>
    </w:p>
    <w:p w14:paraId="7B81E7F0" w14:textId="77777777" w:rsidR="00201BB4" w:rsidRDefault="00000000">
      <w:r>
        <w:t>Sales Data Summary</w:t>
      </w:r>
    </w:p>
    <w:p w14:paraId="41ABD427" w14:textId="4B33BAFA" w:rsidR="00201BB4" w:rsidRDefault="00534594">
      <w:r>
        <w:t xml:space="preserve">Today, we </w:t>
      </w:r>
      <w:r w:rsidR="00000000">
        <w:t>achieved total sales of $172,117. Our top sellers were Mu Zenith ($44,135), Lambda Vortex ($31,724), and Iota Lux ($6,981). We moved 8,862 units across 10 categories to 345 customers. This marks a +24.5% change from yesterday.</w:t>
      </w:r>
    </w:p>
    <w:p w14:paraId="77F6C0A5" w14:textId="77777777" w:rsidR="00201BB4" w:rsidRDefault="00000000">
      <w:r>
        <w:t>March 07</w:t>
      </w:r>
    </w:p>
    <w:p w14:paraId="50496A09" w14:textId="77777777" w:rsidR="00201BB4" w:rsidRDefault="00000000">
      <w:r>
        <w:t>Sales Data Summary</w:t>
      </w:r>
    </w:p>
    <w:p w14:paraId="2B75AAEB" w14:textId="75EEA28E" w:rsidR="00201BB4" w:rsidRDefault="00534594">
      <w:r>
        <w:t xml:space="preserve">Today, we </w:t>
      </w:r>
      <w:r w:rsidR="00000000">
        <w:t>achieved total sales of $365,883. Our top sellers were Beta Device ($43,454), Lambda Vortex ($31,493), and Theta Supreme ($30,984). We moved 4,199 units across 5 categories to 414 customers. This marks a +24.4% change from yesterday.</w:t>
      </w:r>
    </w:p>
    <w:p w14:paraId="5C2AD66E" w14:textId="77777777" w:rsidR="00201BB4" w:rsidRDefault="00000000">
      <w:r>
        <w:t>March 08</w:t>
      </w:r>
    </w:p>
    <w:p w14:paraId="72712ABA" w14:textId="77777777" w:rsidR="00201BB4" w:rsidRDefault="00000000">
      <w:r>
        <w:t>Sales Data Summary</w:t>
      </w:r>
    </w:p>
    <w:p w14:paraId="7A810991" w14:textId="307C3B94" w:rsidR="00201BB4" w:rsidRDefault="00534594">
      <w:r>
        <w:lastRenderedPageBreak/>
        <w:t xml:space="preserve">Today, we </w:t>
      </w:r>
      <w:r w:rsidR="00000000">
        <w:t>achieved total sales of $378,689. Our top sellers were Sigma Fusion ($36,068), Alpha Tool ($16,866), and Epsilon Max ($45,103). We moved 802 units across 14 categories to 275 customers. This marks a +5.6% change from yesterday.</w:t>
      </w:r>
    </w:p>
    <w:p w14:paraId="43590460" w14:textId="77777777" w:rsidR="00201BB4" w:rsidRDefault="00000000">
      <w:r>
        <w:t>March 09</w:t>
      </w:r>
    </w:p>
    <w:p w14:paraId="4909A4BA" w14:textId="77777777" w:rsidR="00201BB4" w:rsidRDefault="00000000">
      <w:r>
        <w:t>Sales Data Summary</w:t>
      </w:r>
    </w:p>
    <w:p w14:paraId="120142D9" w14:textId="74FBACC4" w:rsidR="00201BB4" w:rsidRDefault="00534594">
      <w:r>
        <w:t xml:space="preserve">Today, we </w:t>
      </w:r>
      <w:r w:rsidR="00000000">
        <w:t>achieved total sales of $306,518. Our top sellers were Gamma Pro ($11,098), Nu Apex ($43,980), and Zeta Ultra ($33,568). We moved 9,143 units across 5 categories to 293 customers. This marks a +17.3% change from yesterday.</w:t>
      </w:r>
    </w:p>
    <w:p w14:paraId="556E390D" w14:textId="77777777" w:rsidR="00201BB4" w:rsidRDefault="00000000">
      <w:r>
        <w:t>March 10</w:t>
      </w:r>
    </w:p>
    <w:p w14:paraId="008F86BC" w14:textId="77777777" w:rsidR="00201BB4" w:rsidRDefault="00000000">
      <w:r>
        <w:t>Sales Data Summary</w:t>
      </w:r>
    </w:p>
    <w:p w14:paraId="1D309A10" w14:textId="3E875E15" w:rsidR="00201BB4" w:rsidRDefault="00534594">
      <w:r>
        <w:t xml:space="preserve">Today, we </w:t>
      </w:r>
      <w:r w:rsidR="00000000">
        <w:t>achieved total sales of $140,704. Our top sellers were Pi Quantum ($23,401), Nu Apex ($23,952), and Zeta Ultra ($26,602). We moved 7,205 units across 7 categories to 248 customers. This marks a +23.3% change from yesterday.</w:t>
      </w:r>
    </w:p>
    <w:p w14:paraId="6C932164" w14:textId="77777777" w:rsidR="00201BB4" w:rsidRDefault="00000000">
      <w:r>
        <w:t>March 11</w:t>
      </w:r>
    </w:p>
    <w:p w14:paraId="6374ECE7" w14:textId="77777777" w:rsidR="00201BB4" w:rsidRDefault="00000000">
      <w:r>
        <w:t>Sales Data Summary</w:t>
      </w:r>
    </w:p>
    <w:p w14:paraId="17B14DFC" w14:textId="7C5A2889" w:rsidR="00201BB4" w:rsidRDefault="00534594">
      <w:r>
        <w:t xml:space="preserve">Today, we </w:t>
      </w:r>
      <w:r w:rsidR="00000000">
        <w:t>achieved total sales of $254,282. Our top sellers were Gamma Pro ($6,803), Neo Gadget ($35,922), and Eta Prime ($29,227). We moved 2,253 units across 13 categories to 63 customers. This marks a -4.8% change from yesterday.</w:t>
      </w:r>
    </w:p>
    <w:p w14:paraId="08097DE3" w14:textId="77777777" w:rsidR="00201BB4" w:rsidRDefault="00000000">
      <w:r>
        <w:t>March 12</w:t>
      </w:r>
    </w:p>
    <w:p w14:paraId="6F2F2FEC" w14:textId="77777777" w:rsidR="00201BB4" w:rsidRDefault="00000000">
      <w:r>
        <w:t>Sales Data Summary</w:t>
      </w:r>
    </w:p>
    <w:p w14:paraId="004E755D" w14:textId="7A655915" w:rsidR="00201BB4" w:rsidRDefault="00534594">
      <w:r>
        <w:t xml:space="preserve">Today, we </w:t>
      </w:r>
      <w:r w:rsidR="00000000">
        <w:t>achieved total sales of $213,565. Our top sellers were Zeta Ultra ($29,351), Lambda Vortex ($47,818), and Epsilon Max ($21,413). We moved 2,295 units across 8 categories to 158 customers. This marks a -2.5% change from yesterday.</w:t>
      </w:r>
    </w:p>
    <w:p w14:paraId="5CF91161" w14:textId="77777777" w:rsidR="00201BB4" w:rsidRDefault="00000000">
      <w:r>
        <w:t>March 13</w:t>
      </w:r>
    </w:p>
    <w:p w14:paraId="5A1C909A" w14:textId="77777777" w:rsidR="00201BB4" w:rsidRDefault="00000000">
      <w:r>
        <w:t>Sales Data Summary</w:t>
      </w:r>
    </w:p>
    <w:p w14:paraId="14E44E6C" w14:textId="25521746" w:rsidR="00201BB4" w:rsidRDefault="00534594">
      <w:r>
        <w:t xml:space="preserve">Today, we </w:t>
      </w:r>
      <w:r w:rsidR="00000000">
        <w:t>achieved total sales of $82,281. Our top sellers were Iota Lux ($22,726), Epsilon Max ($34,525), and Theta Supreme ($49,548). We moved 4,075 units across 15 categories to 480 customers. This marks a -4.5% change from yesterday.</w:t>
      </w:r>
    </w:p>
    <w:p w14:paraId="15A13CFC" w14:textId="77777777" w:rsidR="00201BB4" w:rsidRDefault="00000000">
      <w:r>
        <w:t>March 14</w:t>
      </w:r>
    </w:p>
    <w:p w14:paraId="65AD486A" w14:textId="77777777" w:rsidR="00201BB4" w:rsidRDefault="00000000">
      <w:r>
        <w:t>Sales Data Summary</w:t>
      </w:r>
    </w:p>
    <w:p w14:paraId="43C0058A" w14:textId="77729AB2" w:rsidR="00201BB4" w:rsidRDefault="00534594">
      <w:r>
        <w:lastRenderedPageBreak/>
        <w:t xml:space="preserve">Today, we </w:t>
      </w:r>
      <w:r w:rsidR="00000000">
        <w:t>achieved total sales of $460,085. Our top sellers were Alpha Tool ($11,036), Xi Pulse ($23,550), and Zeta Ultra ($41,053). We moved 6,173 units across 11 categories to 390 customers. This marks a +3.6% change from yesterday.</w:t>
      </w:r>
    </w:p>
    <w:p w14:paraId="38A162B7" w14:textId="77777777" w:rsidR="00201BB4" w:rsidRDefault="00000000">
      <w:r>
        <w:t>March 15</w:t>
      </w:r>
    </w:p>
    <w:p w14:paraId="2254C952" w14:textId="77777777" w:rsidR="00201BB4" w:rsidRDefault="00000000">
      <w:r>
        <w:t>Sales Data Summary</w:t>
      </w:r>
    </w:p>
    <w:p w14:paraId="29BC032A" w14:textId="27D7D04B" w:rsidR="00201BB4" w:rsidRDefault="00534594">
      <w:r>
        <w:t xml:space="preserve">Today, we </w:t>
      </w:r>
      <w:r w:rsidR="00000000">
        <w:t>achieved total sales of $181,764. Our top sellers were Lambda Vortex ($6,434), Zeta Ultra ($21,165), and Omicron Surge ($46,373). We moved 11,859 units across 15 categories to 176 customers. This marks a +17.3% change from yesterday.</w:t>
      </w:r>
    </w:p>
    <w:p w14:paraId="2CD23AD3" w14:textId="77777777" w:rsidR="00201BB4" w:rsidRDefault="00000000">
      <w:r>
        <w:t>March 16</w:t>
      </w:r>
    </w:p>
    <w:p w14:paraId="18277EF5" w14:textId="77777777" w:rsidR="00201BB4" w:rsidRDefault="00000000">
      <w:r>
        <w:t>Sales Data Summary</w:t>
      </w:r>
    </w:p>
    <w:p w14:paraId="3E3E295D" w14:textId="5339FFCC" w:rsidR="00201BB4" w:rsidRDefault="00534594">
      <w:r>
        <w:t xml:space="preserve">Today, we </w:t>
      </w:r>
      <w:r w:rsidR="00000000">
        <w:t>achieved total sales of $162,243. Our top sellers were Kappa Nova ($47,271), Sigma Fusion ($26,299), and Gamma Pro ($11,914). We moved 10,052 units across 14 categories to 425 customers. This marks a +8.3% change from yesterday.</w:t>
      </w:r>
    </w:p>
    <w:p w14:paraId="71C59CA4" w14:textId="77777777" w:rsidR="00201BB4" w:rsidRDefault="00000000">
      <w:r>
        <w:t>March 17</w:t>
      </w:r>
    </w:p>
    <w:p w14:paraId="451720D6" w14:textId="77777777" w:rsidR="00201BB4" w:rsidRDefault="00000000">
      <w:r>
        <w:t>Sales Data Summary</w:t>
      </w:r>
    </w:p>
    <w:p w14:paraId="235382E4" w14:textId="55D65B42" w:rsidR="00201BB4" w:rsidRDefault="00534594">
      <w:r>
        <w:t xml:space="preserve">Today, we </w:t>
      </w:r>
      <w:r w:rsidR="00000000">
        <w:t>achieved total sales of $458,798. Our top sellers were Quantum Widget ($20,169), Rho Nebula ($16,467), and Kappa Nova ($18,858). We moved 6,062 units across 15 categories to 229 customers. This marks a +0.4% change from yesterday.</w:t>
      </w:r>
    </w:p>
    <w:p w14:paraId="55D133CD" w14:textId="77777777" w:rsidR="00201BB4" w:rsidRDefault="00000000">
      <w:r>
        <w:t>March 18</w:t>
      </w:r>
    </w:p>
    <w:p w14:paraId="55BD2A8B" w14:textId="77777777" w:rsidR="00201BB4" w:rsidRDefault="00000000">
      <w:r>
        <w:t>Sales Data Summary</w:t>
      </w:r>
    </w:p>
    <w:p w14:paraId="551605FD" w14:textId="62268F7D" w:rsidR="00201BB4" w:rsidRDefault="00534594">
      <w:r>
        <w:t xml:space="preserve">Today, we </w:t>
      </w:r>
      <w:r w:rsidR="00000000">
        <w:t>achieved total sales of $320,683. Our top sellers were Iota Lux ($30,099), Pi Quantum ($32,963), and Rho Nebula ($11,330). We moved 9,363 units across 7 categories to 312 customers. This marks a +3.6% change from yesterday.</w:t>
      </w:r>
    </w:p>
    <w:p w14:paraId="48F09F8A" w14:textId="77777777" w:rsidR="00201BB4" w:rsidRDefault="00000000">
      <w:r>
        <w:t>March 19</w:t>
      </w:r>
    </w:p>
    <w:p w14:paraId="522548CC" w14:textId="77777777" w:rsidR="00201BB4" w:rsidRDefault="00000000">
      <w:r>
        <w:t>Sales Data Summary</w:t>
      </w:r>
    </w:p>
    <w:p w14:paraId="7B66A7E0" w14:textId="5EAF0F1C" w:rsidR="00201BB4" w:rsidRDefault="00534594">
      <w:r>
        <w:t xml:space="preserve">Today, we </w:t>
      </w:r>
      <w:r w:rsidR="00000000">
        <w:t>achieved total sales of $257,606. Our top sellers were Sigma Fusion ($34,198), Quantum Widget ($32,278), and Nu Apex ($11,800). We moved 8,434 units across 8 categories to 394 customers. This marks a +4.2% change from yesterday.</w:t>
      </w:r>
    </w:p>
    <w:p w14:paraId="2C43408D" w14:textId="77777777" w:rsidR="00201BB4" w:rsidRDefault="00000000">
      <w:r>
        <w:t>March 20</w:t>
      </w:r>
    </w:p>
    <w:p w14:paraId="2B102496" w14:textId="77777777" w:rsidR="00201BB4" w:rsidRDefault="00000000">
      <w:r>
        <w:t>Sales Data Summary</w:t>
      </w:r>
    </w:p>
    <w:p w14:paraId="25584D49" w14:textId="415547B0" w:rsidR="00201BB4" w:rsidRDefault="00534594">
      <w:r>
        <w:lastRenderedPageBreak/>
        <w:t xml:space="preserve">Today, we </w:t>
      </w:r>
      <w:r w:rsidR="00000000">
        <w:t>achieved total sales of $474,832. Our top sellers were Xi Pulse ($23,283), Rho Nebula ($44,045), and Pi Quantum ($45,293). We moved 7,321 units across 12 categories to 421 customers. This marks a +8.1% change from yesterday.</w:t>
      </w:r>
    </w:p>
    <w:p w14:paraId="4799A53D" w14:textId="77777777" w:rsidR="00201BB4" w:rsidRDefault="00000000">
      <w:r>
        <w:t>March 21</w:t>
      </w:r>
    </w:p>
    <w:p w14:paraId="6C64E615" w14:textId="77777777" w:rsidR="00201BB4" w:rsidRDefault="00000000">
      <w:r>
        <w:t>Sales Data Summary</w:t>
      </w:r>
    </w:p>
    <w:p w14:paraId="75DB940F" w14:textId="074580B1" w:rsidR="00201BB4" w:rsidRDefault="00534594">
      <w:r>
        <w:t xml:space="preserve">Today, we </w:t>
      </w:r>
      <w:r w:rsidR="00000000">
        <w:t>achieved total sales of $215,107. Our top sellers were Zeta Ultra ($6,135), Rho Nebula ($14,373), and Sigma Fusion ($10,448). We moved 3,051 units across 11 categories to 297 customers. This marks a -1.3% change from yesterday.</w:t>
      </w:r>
    </w:p>
    <w:p w14:paraId="03CBFAF7" w14:textId="77777777" w:rsidR="00201BB4" w:rsidRDefault="00000000">
      <w:r>
        <w:t>March 22</w:t>
      </w:r>
    </w:p>
    <w:p w14:paraId="43677E6B" w14:textId="77777777" w:rsidR="00201BB4" w:rsidRDefault="00000000">
      <w:r>
        <w:t>Sales Data Summary</w:t>
      </w:r>
    </w:p>
    <w:p w14:paraId="74699A8C" w14:textId="4DF7EFBA" w:rsidR="00201BB4" w:rsidRDefault="00534594">
      <w:r>
        <w:t xml:space="preserve">Today, we </w:t>
      </w:r>
      <w:r w:rsidR="00000000">
        <w:t>achieved total sales of $208,398. Our top sellers were Zeta Ultra ($19,075), Pi Quantum ($41,662), and Mu Zenith ($45,391). We moved 7,446 units across 7 categories to 249 customers. This marks a +19.2% change from yesterday.</w:t>
      </w:r>
    </w:p>
    <w:p w14:paraId="125AD83C" w14:textId="77777777" w:rsidR="00201BB4" w:rsidRDefault="00000000">
      <w:r>
        <w:t>March 23</w:t>
      </w:r>
    </w:p>
    <w:p w14:paraId="42263483" w14:textId="77777777" w:rsidR="00201BB4" w:rsidRDefault="00000000">
      <w:r>
        <w:t>Sales Data Summary</w:t>
      </w:r>
    </w:p>
    <w:p w14:paraId="4EB960B4" w14:textId="17E030CE" w:rsidR="00201BB4" w:rsidRDefault="00534594">
      <w:r>
        <w:t xml:space="preserve">Today, we </w:t>
      </w:r>
      <w:r w:rsidR="00000000">
        <w:t>achieved total sales of $377,516. Our top sellers were Kappa Nova ($34,749), Epsilon Max ($5,291), and Neo Gadget ($43,770). We moved 5,419 units across 12 categories to 390 customers. This marks a +0.4% change from yesterday.</w:t>
      </w:r>
    </w:p>
    <w:p w14:paraId="38BFAE6F" w14:textId="77777777" w:rsidR="00201BB4" w:rsidRDefault="00000000">
      <w:r>
        <w:t>March 24</w:t>
      </w:r>
    </w:p>
    <w:p w14:paraId="2C93B862" w14:textId="77777777" w:rsidR="00201BB4" w:rsidRDefault="00000000">
      <w:r>
        <w:t>Sales Data Summary</w:t>
      </w:r>
    </w:p>
    <w:p w14:paraId="3A155C32" w14:textId="02D816B5" w:rsidR="00201BB4" w:rsidRDefault="00534594">
      <w:r>
        <w:t xml:space="preserve">Today, we </w:t>
      </w:r>
      <w:r w:rsidR="00000000">
        <w:t>achieved total sales of $368,136. Our top sellers were Kappa Nova ($7,167), Delta Elite ($16,500), and Theta Supreme ($40,358). We moved 11,692 units across 12 categories to 290 customers. This marks a +18.2% change from yesterday.</w:t>
      </w:r>
    </w:p>
    <w:p w14:paraId="607EC6C6" w14:textId="77777777" w:rsidR="00201BB4" w:rsidRDefault="00000000">
      <w:r>
        <w:t>March 25</w:t>
      </w:r>
    </w:p>
    <w:p w14:paraId="7A9C873F" w14:textId="77777777" w:rsidR="00201BB4" w:rsidRDefault="00000000">
      <w:r>
        <w:t>Sales Data Summary</w:t>
      </w:r>
    </w:p>
    <w:p w14:paraId="61FD7C9D" w14:textId="0D6AF145" w:rsidR="00201BB4" w:rsidRDefault="00534594">
      <w:r>
        <w:t xml:space="preserve">Today, we </w:t>
      </w:r>
      <w:r w:rsidR="00000000">
        <w:t>achieved total sales of $82,307. Our top sellers were Sigma Fusion ($47,148), Nu Apex ($25,726), and Pi Quantum ($40,780). We moved 11,600 units across 5 categories to 376 customers. This marks a +13.8% change from yesterday.</w:t>
      </w:r>
    </w:p>
    <w:p w14:paraId="54A26F45" w14:textId="77777777" w:rsidR="00201BB4" w:rsidRDefault="00000000">
      <w:r>
        <w:t>March 26</w:t>
      </w:r>
    </w:p>
    <w:p w14:paraId="76939AE8" w14:textId="77777777" w:rsidR="00201BB4" w:rsidRDefault="00000000">
      <w:r>
        <w:t>Sales Data Summary</w:t>
      </w:r>
    </w:p>
    <w:p w14:paraId="17AAA541" w14:textId="2AB81778" w:rsidR="00201BB4" w:rsidRDefault="00534594">
      <w:r>
        <w:lastRenderedPageBreak/>
        <w:t xml:space="preserve">Today, we </w:t>
      </w:r>
      <w:r w:rsidR="00000000">
        <w:t>achieved total sales of $375,395. Our top sellers were Rho Nebula ($34,196), Epsilon Max ($26,701), and Kappa Nova ($41,069). We moved 3,276 units across 15 categories to 197 customers. This marks a +21.2% change from yesterday.</w:t>
      </w:r>
    </w:p>
    <w:p w14:paraId="0892628B" w14:textId="77777777" w:rsidR="00201BB4" w:rsidRDefault="00000000">
      <w:r>
        <w:t>March 27</w:t>
      </w:r>
    </w:p>
    <w:p w14:paraId="72DB1D40" w14:textId="77777777" w:rsidR="00201BB4" w:rsidRDefault="00000000">
      <w:r>
        <w:t>Sales Data Summary</w:t>
      </w:r>
    </w:p>
    <w:p w14:paraId="5AFE0746" w14:textId="250F4886" w:rsidR="00201BB4" w:rsidRDefault="00534594">
      <w:r>
        <w:t xml:space="preserve">Today, we </w:t>
      </w:r>
      <w:r w:rsidR="00000000">
        <w:t>achieved total sales of $451,668. Our top sellers were Eta Prime ($39,890), Sigma Fusion ($7,554), and Iota Lux ($11,086). We moved 5,582 units across 10 categories to 198 customers. This marks a +16.0% change from yesterday.</w:t>
      </w:r>
    </w:p>
    <w:p w14:paraId="5E69FF57" w14:textId="77777777" w:rsidR="00201BB4" w:rsidRDefault="00000000">
      <w:r>
        <w:t>March 28</w:t>
      </w:r>
    </w:p>
    <w:p w14:paraId="23759090" w14:textId="77777777" w:rsidR="00201BB4" w:rsidRDefault="00000000">
      <w:r>
        <w:t>Sales Data Summary</w:t>
      </w:r>
    </w:p>
    <w:p w14:paraId="7037A3A0" w14:textId="7122CE8A" w:rsidR="00201BB4" w:rsidRDefault="00534594">
      <w:r>
        <w:t xml:space="preserve">Today, we </w:t>
      </w:r>
      <w:r w:rsidR="00000000">
        <w:t>achieved total sales of $349,719. Our top sellers were Epsilon Max ($47,911), Alpha Tool ($21,083), and Zeta Ultra ($19,430). We moved 11,558 units across 7 categories to 356 customers. This marks a +10.5% change from yesterday.</w:t>
      </w:r>
    </w:p>
    <w:p w14:paraId="218D1DA0" w14:textId="77777777" w:rsidR="00201BB4" w:rsidRDefault="00000000">
      <w:r>
        <w:t>March 29</w:t>
      </w:r>
    </w:p>
    <w:p w14:paraId="3DB63733" w14:textId="77777777" w:rsidR="00201BB4" w:rsidRDefault="00000000">
      <w:r>
        <w:t>Sales Data Summary</w:t>
      </w:r>
    </w:p>
    <w:p w14:paraId="12708296" w14:textId="2D127A52" w:rsidR="00201BB4" w:rsidRDefault="00534594">
      <w:r>
        <w:t xml:space="preserve">Today, we </w:t>
      </w:r>
      <w:r w:rsidR="00000000">
        <w:t>achieved total sales of $76,533. Our top sellers were Lambda Vortex ($29,187), Xi Pulse ($9,332), and Epsilon Max ($20,034). We moved 2,130 units across 13 categories to 320 customers. This marks a +18.7% change from yesterday.</w:t>
      </w:r>
    </w:p>
    <w:p w14:paraId="014E6CEB" w14:textId="77777777" w:rsidR="00201BB4" w:rsidRDefault="00000000">
      <w:r>
        <w:t>March 30</w:t>
      </w:r>
    </w:p>
    <w:p w14:paraId="38B51E3B" w14:textId="77777777" w:rsidR="00201BB4" w:rsidRDefault="00000000">
      <w:r>
        <w:t>Sales Data Summary</w:t>
      </w:r>
    </w:p>
    <w:p w14:paraId="17559361" w14:textId="398B7000" w:rsidR="00201BB4" w:rsidRDefault="00534594">
      <w:r>
        <w:t xml:space="preserve">Today, we </w:t>
      </w:r>
      <w:r w:rsidR="00000000">
        <w:t>achieved total sales of $139,225. Our top sellers were Xi Pulse ($34,890), Alpha Tool ($8,122), and Kappa Nova ($38,598). We moved 4,716 units across 12 categories to 219 customers. This marks a +9.2% change from yesterday.</w:t>
      </w:r>
    </w:p>
    <w:p w14:paraId="4903BC4A" w14:textId="77777777" w:rsidR="00201BB4" w:rsidRDefault="00000000">
      <w:r>
        <w:t>March 31</w:t>
      </w:r>
    </w:p>
    <w:p w14:paraId="2F5B4ABC" w14:textId="77777777" w:rsidR="00201BB4" w:rsidRDefault="00000000">
      <w:r>
        <w:t>Sales Data Summary</w:t>
      </w:r>
    </w:p>
    <w:p w14:paraId="5C4EDEB2" w14:textId="06E57288" w:rsidR="00201BB4" w:rsidRDefault="00534594">
      <w:r>
        <w:t xml:space="preserve">Today, we </w:t>
      </w:r>
      <w:r w:rsidR="00000000">
        <w:t>achieved total sales of $256,645. Our top sellers were Zeta Ultra ($34,872), Beta Device ($21,755), and Xi Pulse ($48,244). We moved 11,130 units across 7 categories to 478 customers. This marks a +12.2% change from yesterday.</w:t>
      </w:r>
    </w:p>
    <w:p w14:paraId="58C228AE" w14:textId="77777777" w:rsidR="00201BB4" w:rsidRDefault="00000000">
      <w:r>
        <w:t>April 01</w:t>
      </w:r>
    </w:p>
    <w:p w14:paraId="2B9F8922" w14:textId="77777777" w:rsidR="00201BB4" w:rsidRDefault="00000000">
      <w:r>
        <w:t>Sales Data Summary</w:t>
      </w:r>
    </w:p>
    <w:p w14:paraId="225CA2BD" w14:textId="3D13CEEB" w:rsidR="00201BB4" w:rsidRDefault="00534594">
      <w:r>
        <w:lastRenderedPageBreak/>
        <w:t xml:space="preserve">Today, we </w:t>
      </w:r>
      <w:r w:rsidR="00000000">
        <w:t>achieved total sales of $321,529. Our top sellers were Pi Quantum ($43,240), Lambda Vortex ($9,129), and Gamma Pro ($15,405). We moved 10,896 units across 10 categories to 224 customers. This marks a -2.9% change from yesterday.</w:t>
      </w:r>
    </w:p>
    <w:p w14:paraId="56DBE7C7" w14:textId="77777777" w:rsidR="00201BB4" w:rsidRDefault="00000000">
      <w:r>
        <w:t>April 02</w:t>
      </w:r>
    </w:p>
    <w:p w14:paraId="4D57A332" w14:textId="77777777" w:rsidR="00201BB4" w:rsidRDefault="00000000">
      <w:r>
        <w:t>Sales Data Summary</w:t>
      </w:r>
    </w:p>
    <w:p w14:paraId="361C9034" w14:textId="6565E0C2" w:rsidR="00201BB4" w:rsidRDefault="00534594">
      <w:r>
        <w:t xml:space="preserve">Today, we </w:t>
      </w:r>
      <w:r w:rsidR="00000000">
        <w:t>achieved total sales of $54,271. Our top sellers were Delta Elite ($43,120), Neo Gadget ($6,549), and Kappa Nova ($37,864). We moved 2,534 units across 6 categories to 304 customers. This marks a +12.7% change from yesterday.</w:t>
      </w:r>
    </w:p>
    <w:p w14:paraId="00D4E8F8" w14:textId="77777777" w:rsidR="00201BB4" w:rsidRDefault="00000000">
      <w:r>
        <w:t>April 03</w:t>
      </w:r>
    </w:p>
    <w:p w14:paraId="02FA2FEA" w14:textId="77777777" w:rsidR="00201BB4" w:rsidRDefault="00000000">
      <w:r>
        <w:t>Sales Data Summary</w:t>
      </w:r>
    </w:p>
    <w:p w14:paraId="530CD1DD" w14:textId="2A223E46" w:rsidR="00201BB4" w:rsidRDefault="00534594">
      <w:r>
        <w:t xml:space="preserve">Today, we </w:t>
      </w:r>
      <w:r w:rsidR="00000000">
        <w:t>achieved total sales of $316,681. Our top sellers were Nu Apex ($5,184), Lambda Vortex ($40,523), and Gamma Pro ($22,459). We moved 3,718 units across 14 categories to 380 customers. This marks a +23.3% change from yesterday.</w:t>
      </w:r>
    </w:p>
    <w:p w14:paraId="2DDBF6EB" w14:textId="77777777" w:rsidR="00201BB4" w:rsidRDefault="00000000">
      <w:r>
        <w:t>April 04</w:t>
      </w:r>
    </w:p>
    <w:p w14:paraId="6A9C689D" w14:textId="77777777" w:rsidR="00201BB4" w:rsidRDefault="00000000">
      <w:r>
        <w:t>Sales Data Summary</w:t>
      </w:r>
    </w:p>
    <w:p w14:paraId="0D6647AC" w14:textId="06D420E0" w:rsidR="00201BB4" w:rsidRDefault="00534594">
      <w:r>
        <w:t xml:space="preserve">Today, we </w:t>
      </w:r>
      <w:r w:rsidR="00000000">
        <w:t>achieved total sales of $68,352. Our top sellers were Rho Nebula ($27,915), Delta Elite ($45,228), and Xi Pulse ($13,441). We moved 10,715 units across 14 categories to 466 customers. This marks a -1.9% change from yesterday.</w:t>
      </w:r>
    </w:p>
    <w:p w14:paraId="27D855E5" w14:textId="77777777" w:rsidR="00201BB4" w:rsidRDefault="00000000">
      <w:r>
        <w:t>April 05</w:t>
      </w:r>
    </w:p>
    <w:p w14:paraId="316405D0" w14:textId="77777777" w:rsidR="00201BB4" w:rsidRDefault="00000000">
      <w:r>
        <w:t>Sales Data Summary</w:t>
      </w:r>
    </w:p>
    <w:p w14:paraId="653FCB4F" w14:textId="2EB7AE19" w:rsidR="00201BB4" w:rsidRDefault="00534594">
      <w:r>
        <w:t xml:space="preserve">Today, we </w:t>
      </w:r>
      <w:r w:rsidR="00000000">
        <w:t>achieved total sales of $60,624. Our top sellers were Epsilon Max ($42,346), Kappa Nova ($8,922), and Theta Supreme ($18,132). We moved 1,462 units across 11 categories to 64 customers. This marks a +8.6% change from yesterday.</w:t>
      </w:r>
    </w:p>
    <w:p w14:paraId="5B67923B" w14:textId="77777777" w:rsidR="00201BB4" w:rsidRDefault="00000000">
      <w:r>
        <w:t>April 06</w:t>
      </w:r>
    </w:p>
    <w:p w14:paraId="2F61B6EE" w14:textId="77777777" w:rsidR="00201BB4" w:rsidRDefault="00000000">
      <w:r>
        <w:t>Sales Data Summary</w:t>
      </w:r>
    </w:p>
    <w:p w14:paraId="52B3859A" w14:textId="7E3C3607" w:rsidR="00201BB4" w:rsidRDefault="00534594">
      <w:r>
        <w:t xml:space="preserve">Today, we </w:t>
      </w:r>
      <w:r w:rsidR="00000000">
        <w:t>achieved total sales of $80,455. Our top sellers were Omicron Surge ($48,265), Rho Nebula ($48,709), and Zeta Ultra ($16,173). We moved 5,404 units across 10 categories to 275 customers. This marks a +20.1% change from yesterday.</w:t>
      </w:r>
    </w:p>
    <w:p w14:paraId="4C19472D" w14:textId="77777777" w:rsidR="00201BB4" w:rsidRDefault="00000000">
      <w:r>
        <w:t>April 07</w:t>
      </w:r>
    </w:p>
    <w:p w14:paraId="00CC6836" w14:textId="77777777" w:rsidR="00201BB4" w:rsidRDefault="00000000">
      <w:r>
        <w:t>Sales Data Summary</w:t>
      </w:r>
    </w:p>
    <w:p w14:paraId="3CC69172" w14:textId="625DDA0B" w:rsidR="00201BB4" w:rsidRDefault="00534594">
      <w:r>
        <w:lastRenderedPageBreak/>
        <w:t xml:space="preserve">Today, we </w:t>
      </w:r>
      <w:r w:rsidR="00000000">
        <w:t>achieved total sales of $164,113. Our top sellers were Beta Device ($21,076), Mu Zenith ($25,187), and Quantum Widget ($9,707). We moved 7,182 units across 9 categories to 146 customers. This marks a -0.4% change from yesterday.</w:t>
      </w:r>
    </w:p>
    <w:p w14:paraId="28C6943D" w14:textId="77777777" w:rsidR="00201BB4" w:rsidRDefault="00000000">
      <w:r>
        <w:t>April 08</w:t>
      </w:r>
    </w:p>
    <w:p w14:paraId="6531B496" w14:textId="77777777" w:rsidR="00201BB4" w:rsidRDefault="00000000">
      <w:r>
        <w:t>Sales Data Summary</w:t>
      </w:r>
    </w:p>
    <w:p w14:paraId="3EE9C2D2" w14:textId="43D2FA8F" w:rsidR="00201BB4" w:rsidRDefault="00534594">
      <w:r>
        <w:t xml:space="preserve">Today, we </w:t>
      </w:r>
      <w:r w:rsidR="00000000">
        <w:t>achieved total sales of $427,121. Our top sellers were Zeta Ultra ($32,788), Lambda Vortex ($36,322), and Alpha Tool ($49,432). We moved 11,381 units across 7 categories to 281 customers. This marks a +16.0% change from yesterday.</w:t>
      </w:r>
    </w:p>
    <w:p w14:paraId="28E3D472" w14:textId="77777777" w:rsidR="00201BB4" w:rsidRDefault="00000000">
      <w:r>
        <w:t>April 09</w:t>
      </w:r>
    </w:p>
    <w:p w14:paraId="4759F14E" w14:textId="77777777" w:rsidR="00201BB4" w:rsidRDefault="00000000">
      <w:r>
        <w:t>Sales Data Summary</w:t>
      </w:r>
    </w:p>
    <w:p w14:paraId="608B19A5" w14:textId="156CD70D" w:rsidR="00201BB4" w:rsidRDefault="00534594">
      <w:r>
        <w:t xml:space="preserve">Today, we </w:t>
      </w:r>
      <w:r w:rsidR="00000000">
        <w:t>achieved total sales of $430,669. Our top sellers were Quantum Widget ($21,394), Lambda Vortex ($38,293), and Theta Supreme ($38,151). We moved 6,846 units across 10 categories to 234 customers. This marks a +0.6% change from yesterday.</w:t>
      </w:r>
    </w:p>
    <w:p w14:paraId="5363C6C0" w14:textId="77777777" w:rsidR="00201BB4" w:rsidRDefault="00000000">
      <w:r>
        <w:t>April 10</w:t>
      </w:r>
    </w:p>
    <w:p w14:paraId="35CC9E99" w14:textId="77777777" w:rsidR="00201BB4" w:rsidRDefault="00000000">
      <w:r>
        <w:t>Sales Data Summary</w:t>
      </w:r>
    </w:p>
    <w:p w14:paraId="05ED2E2D" w14:textId="32E9EB50" w:rsidR="00201BB4" w:rsidRDefault="00534594">
      <w:r>
        <w:t xml:space="preserve">Today, we </w:t>
      </w:r>
      <w:r w:rsidR="00000000">
        <w:t>achieved total sales of $156,362. Our top sellers were Alpha Tool ($35,635), Lambda Vortex ($28,060), and Theta Supreme ($15,963). We moved 6,116 units across 6 categories to 373 customers. This marks a +17.5% change from yesterday.</w:t>
      </w:r>
    </w:p>
    <w:p w14:paraId="7711189C" w14:textId="77777777" w:rsidR="00201BB4" w:rsidRDefault="00000000">
      <w:r>
        <w:t>April 11</w:t>
      </w:r>
    </w:p>
    <w:p w14:paraId="65EA1593" w14:textId="77777777" w:rsidR="00201BB4" w:rsidRDefault="00000000">
      <w:r>
        <w:t>Sales Data Summary</w:t>
      </w:r>
    </w:p>
    <w:p w14:paraId="604AA0CF" w14:textId="20E2F5F8" w:rsidR="00201BB4" w:rsidRDefault="00534594">
      <w:r>
        <w:t xml:space="preserve">Today, we </w:t>
      </w:r>
      <w:r w:rsidR="00000000">
        <w:t>achieved total sales of $290,695. Our top sellers were Pi Quantum ($16,001), Alpha Tool ($35,284), and Omicron Surge ($21,354). We moved 6,148 units across 10 categories to 370 customers. This marks a +14.5% change from yesterday.</w:t>
      </w:r>
    </w:p>
    <w:p w14:paraId="2A08216F" w14:textId="77777777" w:rsidR="00201BB4" w:rsidRDefault="00000000">
      <w:r>
        <w:t>April 12</w:t>
      </w:r>
    </w:p>
    <w:p w14:paraId="14F758F2" w14:textId="77777777" w:rsidR="00201BB4" w:rsidRDefault="00000000">
      <w:r>
        <w:t>Sales Data Summary</w:t>
      </w:r>
    </w:p>
    <w:p w14:paraId="701C098A" w14:textId="0F523684" w:rsidR="00201BB4" w:rsidRDefault="00534594">
      <w:r>
        <w:t xml:space="preserve">Today, we </w:t>
      </w:r>
      <w:r w:rsidR="00000000">
        <w:t>achieved total sales of $140,232. Our top sellers were Iota Lux ($25,533), Lambda Vortex ($18,478), and Nu Apex ($34,095). We moved 1,515 units across 11 categories to 215 customers. This marks a +0.6% change from yesterday.</w:t>
      </w:r>
    </w:p>
    <w:p w14:paraId="7EA6D3DD" w14:textId="77777777" w:rsidR="00201BB4" w:rsidRDefault="00000000">
      <w:r>
        <w:t>April 13</w:t>
      </w:r>
    </w:p>
    <w:p w14:paraId="611AB24E" w14:textId="77777777" w:rsidR="00201BB4" w:rsidRDefault="00000000">
      <w:r>
        <w:t>Sales Data Summary</w:t>
      </w:r>
    </w:p>
    <w:p w14:paraId="58373F43" w14:textId="4C84F7E6" w:rsidR="00201BB4" w:rsidRDefault="00534594">
      <w:r>
        <w:lastRenderedPageBreak/>
        <w:t xml:space="preserve">Today, we </w:t>
      </w:r>
      <w:r w:rsidR="00000000">
        <w:t>achieved total sales of $278,904. Our top sellers were Xi Pulse ($38,610), Gamma Pro ($44,035), and Delta Elite ($27,540). We moved 7,037 units across 5 categories to 453 customers. This marks a +20.0% change from yesterday.</w:t>
      </w:r>
    </w:p>
    <w:p w14:paraId="5A82E0E1" w14:textId="77777777" w:rsidR="00201BB4" w:rsidRDefault="00000000">
      <w:r>
        <w:t>April 14</w:t>
      </w:r>
    </w:p>
    <w:p w14:paraId="69F9F506" w14:textId="77777777" w:rsidR="00201BB4" w:rsidRDefault="00000000">
      <w:r>
        <w:t>Sales Data Summary</w:t>
      </w:r>
    </w:p>
    <w:p w14:paraId="3539C67D" w14:textId="097DAB95" w:rsidR="00201BB4" w:rsidRDefault="00534594">
      <w:r>
        <w:t xml:space="preserve">Today, we </w:t>
      </w:r>
      <w:r w:rsidR="00000000">
        <w:t>achieved total sales of $406,387. Our top sellers were Eta Prime ($36,899), Sigma Fusion ($19,192), and Quantum Widget ($47,353). We moved 1,513 units across 14 categories to 332 customers. This marks a -3.4% change from yesterday.</w:t>
      </w:r>
    </w:p>
    <w:p w14:paraId="0480850D" w14:textId="77777777" w:rsidR="00201BB4" w:rsidRDefault="00000000">
      <w:r>
        <w:t>April 15</w:t>
      </w:r>
    </w:p>
    <w:p w14:paraId="517CFCD1" w14:textId="77777777" w:rsidR="00201BB4" w:rsidRDefault="00000000">
      <w:r>
        <w:t>Sales Data Summary</w:t>
      </w:r>
    </w:p>
    <w:p w14:paraId="42FBC780" w14:textId="79E5F912" w:rsidR="00201BB4" w:rsidRDefault="00534594">
      <w:r>
        <w:t xml:space="preserve">Today, we </w:t>
      </w:r>
      <w:r w:rsidR="00000000">
        <w:t>achieved total sales of $307,196. Our top sellers were Beta Device ($45,952), Theta Supreme ($7,639), and Sigma Fusion ($9,371). We moved 9,194 units across 8 categories to 214 customers. This marks a +19.9% change from yesterday.</w:t>
      </w:r>
    </w:p>
    <w:p w14:paraId="502150B7" w14:textId="77777777" w:rsidR="00201BB4" w:rsidRDefault="00000000">
      <w:r>
        <w:t>April 16</w:t>
      </w:r>
    </w:p>
    <w:p w14:paraId="292266CE" w14:textId="77777777" w:rsidR="00201BB4" w:rsidRDefault="00000000">
      <w:r>
        <w:t>Sales Data Summary</w:t>
      </w:r>
    </w:p>
    <w:p w14:paraId="27CEBD03" w14:textId="0B0A460D" w:rsidR="00201BB4" w:rsidRDefault="00534594">
      <w:r>
        <w:t xml:space="preserve">Today, we </w:t>
      </w:r>
      <w:r w:rsidR="00000000">
        <w:t>achieved total sales of $401,241. Our top sellers were Rho Nebula ($27,659), Beta Device ($16,833), and Iota Lux ($19,503). We moved 3,874 units across 5 categories to 475 customers. This marks a +25.0% change from yesterday.</w:t>
      </w:r>
    </w:p>
    <w:p w14:paraId="4135DD34" w14:textId="77777777" w:rsidR="00201BB4" w:rsidRDefault="00000000">
      <w:r>
        <w:t>April 17</w:t>
      </w:r>
    </w:p>
    <w:p w14:paraId="4A73E7CF" w14:textId="77777777" w:rsidR="00201BB4" w:rsidRDefault="00000000">
      <w:r>
        <w:t>Sales Data Summary</w:t>
      </w:r>
    </w:p>
    <w:p w14:paraId="5B90DAD2" w14:textId="16BB5AD9" w:rsidR="00201BB4" w:rsidRDefault="00534594">
      <w:r>
        <w:t xml:space="preserve">Today, we </w:t>
      </w:r>
      <w:r w:rsidR="00000000">
        <w:t>achieved total sales of $69,479. Our top sellers were Lambda Vortex ($39,521), Nu Apex ($17,541), and Beta Device ($36,238). We moved 2,867 units across 13 categories to 284 customers. This marks a +7.5% change from yesterday.</w:t>
      </w:r>
    </w:p>
    <w:p w14:paraId="5F279656" w14:textId="77777777" w:rsidR="00201BB4" w:rsidRDefault="00000000">
      <w:r>
        <w:t>April 18</w:t>
      </w:r>
    </w:p>
    <w:p w14:paraId="0CBF383D" w14:textId="77777777" w:rsidR="00201BB4" w:rsidRDefault="00000000">
      <w:r>
        <w:t>Sales Data Summary</w:t>
      </w:r>
    </w:p>
    <w:p w14:paraId="1EDD2B38" w14:textId="0466E796" w:rsidR="00201BB4" w:rsidRDefault="00534594">
      <w:r>
        <w:t xml:space="preserve">Today, we </w:t>
      </w:r>
      <w:r w:rsidR="00000000">
        <w:t>achieved total sales of $452,429. Our top sellers were Quantum Widget ($9,922), Neo Gadget ($13,868), and Lambda Vortex ($10,673). We moved 11,124 units across 6 categories to 75 customers. This marks a +1.3% change from yesterday.</w:t>
      </w:r>
    </w:p>
    <w:p w14:paraId="25CFB985" w14:textId="77777777" w:rsidR="00201BB4" w:rsidRDefault="00000000">
      <w:r>
        <w:t>April 19</w:t>
      </w:r>
    </w:p>
    <w:p w14:paraId="2D0CE34F" w14:textId="77777777" w:rsidR="00201BB4" w:rsidRDefault="00000000">
      <w:r>
        <w:t>Sales Data Summary</w:t>
      </w:r>
    </w:p>
    <w:p w14:paraId="627905D2" w14:textId="7684CDAF" w:rsidR="00201BB4" w:rsidRDefault="00534594">
      <w:r>
        <w:lastRenderedPageBreak/>
        <w:t xml:space="preserve">Today, we </w:t>
      </w:r>
      <w:r w:rsidR="00000000">
        <w:t>achieved total sales of $416,884. Our top sellers were Kappa Nova ($39,019), Alpha Tool ($30,594), and Delta Elite ($13,611). We moved 828 units across 13 categories to 388 customers. This marks a +7.2% change from yesterday.</w:t>
      </w:r>
    </w:p>
    <w:p w14:paraId="57E12500" w14:textId="77777777" w:rsidR="00201BB4" w:rsidRDefault="00000000">
      <w:r>
        <w:t>April 20</w:t>
      </w:r>
    </w:p>
    <w:p w14:paraId="7355576D" w14:textId="77777777" w:rsidR="00201BB4" w:rsidRDefault="00000000">
      <w:r>
        <w:t>Sales Data Summary</w:t>
      </w:r>
    </w:p>
    <w:p w14:paraId="2C07D60D" w14:textId="572811EB" w:rsidR="00201BB4" w:rsidRDefault="00534594">
      <w:r>
        <w:t xml:space="preserve">Today, we </w:t>
      </w:r>
      <w:r w:rsidR="00000000">
        <w:t>achieved total sales of $373,975. Our top sellers were Theta Supreme ($37,403), Alpha Tool ($41,567), and Mu Zenith ($24,757). We moved 7,127 units across 10 categories to 438 customers. This marks a -0.6% change from yesterday.</w:t>
      </w:r>
    </w:p>
    <w:p w14:paraId="43AB8877" w14:textId="77777777" w:rsidR="00201BB4" w:rsidRDefault="00000000">
      <w:r>
        <w:t>April 21</w:t>
      </w:r>
    </w:p>
    <w:p w14:paraId="269F0B9B" w14:textId="77777777" w:rsidR="00201BB4" w:rsidRDefault="00000000">
      <w:r>
        <w:t>Sales Data Summary</w:t>
      </w:r>
    </w:p>
    <w:p w14:paraId="3E8D1300" w14:textId="5255354B" w:rsidR="00201BB4" w:rsidRDefault="00534594">
      <w:r>
        <w:t xml:space="preserve">Today, we </w:t>
      </w:r>
      <w:r w:rsidR="00000000">
        <w:t>achieved total sales of $210,735. Our top sellers were Pi Quantum ($17,495), Xi Pulse ($32,378), and Lambda Vortex ($34,311). We moved 6,274 units across 7 categories to 315 customers. This marks a +3.3% change from yesterday.</w:t>
      </w:r>
    </w:p>
    <w:p w14:paraId="451EAABC" w14:textId="77777777" w:rsidR="00201BB4" w:rsidRDefault="00000000">
      <w:r>
        <w:t>April 22</w:t>
      </w:r>
    </w:p>
    <w:p w14:paraId="4488CFEE" w14:textId="77777777" w:rsidR="00201BB4" w:rsidRDefault="00000000">
      <w:r>
        <w:t>Sales Data Summary</w:t>
      </w:r>
    </w:p>
    <w:p w14:paraId="4F9DAAF0" w14:textId="20899B6A" w:rsidR="00201BB4" w:rsidRDefault="00534594">
      <w:r>
        <w:t xml:space="preserve">Today, we </w:t>
      </w:r>
      <w:r w:rsidR="00000000">
        <w:t>achieved total sales of $313,326. Our top sellers were Lambda Vortex ($16,591), Nu Apex ($15,282), and Rho Nebula ($47,185). We moved 11,642 units across 13 categories to 213 customers. This marks a +3.1% change from yesterday.</w:t>
      </w:r>
    </w:p>
    <w:p w14:paraId="6EB38BFB" w14:textId="77777777" w:rsidR="00201BB4" w:rsidRDefault="00000000">
      <w:r>
        <w:t>April 23</w:t>
      </w:r>
    </w:p>
    <w:p w14:paraId="790E115E" w14:textId="77777777" w:rsidR="00201BB4" w:rsidRDefault="00000000">
      <w:r>
        <w:t>Sales Data Summary</w:t>
      </w:r>
    </w:p>
    <w:p w14:paraId="2BBD46A6" w14:textId="7C37BD30" w:rsidR="00201BB4" w:rsidRDefault="00534594">
      <w:r>
        <w:t xml:space="preserve">Today, we </w:t>
      </w:r>
      <w:r w:rsidR="00000000">
        <w:t>achieved total sales of $286,388. Our top sellers were Eta Prime ($30,572), Epsilon Max ($47,257), and Sigma Fusion ($16,484). We moved 6,526 units across 7 categories to 132 customers. This marks a +7.7% change from yesterday.</w:t>
      </w:r>
    </w:p>
    <w:p w14:paraId="174C1FC1" w14:textId="77777777" w:rsidR="00201BB4" w:rsidRDefault="00000000">
      <w:r>
        <w:t>April 24</w:t>
      </w:r>
    </w:p>
    <w:p w14:paraId="5E6AF399" w14:textId="77777777" w:rsidR="00201BB4" w:rsidRDefault="00000000">
      <w:r>
        <w:t>Sales Data Summary</w:t>
      </w:r>
    </w:p>
    <w:p w14:paraId="48100F2C" w14:textId="220AB788" w:rsidR="00201BB4" w:rsidRDefault="00534594">
      <w:r>
        <w:t xml:space="preserve">Today, we </w:t>
      </w:r>
      <w:r w:rsidR="00000000">
        <w:t>achieved total sales of $130,941. Our top sellers were Mu Zenith ($37,089), Nu Apex ($14,908), and Beta Device ($41,731). We moved 1,132 units across 12 categories to 238 customers. This marks a -2.9% change from yesterday.</w:t>
      </w:r>
    </w:p>
    <w:p w14:paraId="2B22D59D" w14:textId="77777777" w:rsidR="00201BB4" w:rsidRDefault="00000000">
      <w:r>
        <w:t>April 25</w:t>
      </w:r>
    </w:p>
    <w:p w14:paraId="7269BE93" w14:textId="77777777" w:rsidR="00201BB4" w:rsidRDefault="00000000">
      <w:r>
        <w:t>Sales Data Summary</w:t>
      </w:r>
    </w:p>
    <w:p w14:paraId="5DC105BC" w14:textId="0E532FE3" w:rsidR="00201BB4" w:rsidRDefault="00534594">
      <w:r>
        <w:lastRenderedPageBreak/>
        <w:t xml:space="preserve">Today, we </w:t>
      </w:r>
      <w:r w:rsidR="00000000">
        <w:t>achieved total sales of $61,374. Our top sellers were Epsilon Max ($18,663), Kappa Nova ($17,241), and Pi Quantum ($12,680). We moved 1,489 units across 9 categories to 376 customers. This marks a +21.3% change from yesterday.</w:t>
      </w:r>
    </w:p>
    <w:p w14:paraId="5105F2B5" w14:textId="77777777" w:rsidR="00201BB4" w:rsidRDefault="00000000">
      <w:r>
        <w:t>April 26</w:t>
      </w:r>
    </w:p>
    <w:p w14:paraId="6C3CFBCB" w14:textId="77777777" w:rsidR="00201BB4" w:rsidRDefault="00000000">
      <w:r>
        <w:t>Sales Data Summary</w:t>
      </w:r>
    </w:p>
    <w:p w14:paraId="7A94861D" w14:textId="250FB8E2" w:rsidR="00201BB4" w:rsidRDefault="00534594">
      <w:r>
        <w:t xml:space="preserve">Today, we </w:t>
      </w:r>
      <w:r w:rsidR="00000000">
        <w:t>achieved total sales of $161,495. Our top sellers were Gamma Pro ($7,174), Nu Apex ($35,669), and Pi Quantum ($6,216). We moved 977 units across 11 categories to 317 customers. This marks a +14.4% change from yesterday.</w:t>
      </w:r>
    </w:p>
    <w:p w14:paraId="2EEA11FA" w14:textId="77777777" w:rsidR="00201BB4" w:rsidRDefault="00000000">
      <w:r>
        <w:t>April 27</w:t>
      </w:r>
    </w:p>
    <w:p w14:paraId="64C07F02" w14:textId="77777777" w:rsidR="00201BB4" w:rsidRDefault="00000000">
      <w:r>
        <w:t>Sales Data Summary</w:t>
      </w:r>
    </w:p>
    <w:p w14:paraId="47D54BBD" w14:textId="63FAAF62" w:rsidR="00201BB4" w:rsidRDefault="00534594">
      <w:r>
        <w:t xml:space="preserve">Today, we </w:t>
      </w:r>
      <w:r w:rsidR="00000000">
        <w:t>achieved total sales of $186,810. Our top sellers were Zeta Ultra ($9,560), Kappa Nova ($12,062), and Theta Supreme ($49,795). We moved 11,644 units across 8 categories to 111 customers. This marks a +2.9% change from yesterday.</w:t>
      </w:r>
    </w:p>
    <w:p w14:paraId="5CC76D99" w14:textId="77777777" w:rsidR="00201BB4" w:rsidRDefault="00000000">
      <w:r>
        <w:t>April 28</w:t>
      </w:r>
    </w:p>
    <w:p w14:paraId="69C45B8C" w14:textId="77777777" w:rsidR="00201BB4" w:rsidRDefault="00000000">
      <w:r>
        <w:t>Sales Data Summary</w:t>
      </w:r>
    </w:p>
    <w:p w14:paraId="2CF90950" w14:textId="32941D85" w:rsidR="00201BB4" w:rsidRDefault="00534594">
      <w:r>
        <w:t xml:space="preserve">Today, we </w:t>
      </w:r>
      <w:r w:rsidR="00000000">
        <w:t>achieved total sales of $206,061. Our top sellers were Mu Zenith ($33,824), Iota Lux ($25,434), and Pi Quantum ($22,098). We moved 9,183 units across 6 categories to 196 customers. This marks a +13.5% change from yesterday.</w:t>
      </w:r>
    </w:p>
    <w:p w14:paraId="68E71AC7" w14:textId="77777777" w:rsidR="00201BB4" w:rsidRDefault="00000000">
      <w:r>
        <w:t>April 29</w:t>
      </w:r>
    </w:p>
    <w:p w14:paraId="04FB2089" w14:textId="77777777" w:rsidR="00201BB4" w:rsidRDefault="00000000">
      <w:r>
        <w:t>Sales Data Summary</w:t>
      </w:r>
    </w:p>
    <w:p w14:paraId="311BCBE3" w14:textId="051A6BD2" w:rsidR="00201BB4" w:rsidRDefault="00534594">
      <w:r>
        <w:t xml:space="preserve">Today, we </w:t>
      </w:r>
      <w:r w:rsidR="00000000">
        <w:t>achieved total sales of $406,753. Our top sellers were Beta Device ($36,679), Pi Quantum ($42,854), and Theta Supreme ($13,297). We moved 9,980 units across 8 categories to 311 customers. This marks a +4.6% change from yesterday.</w:t>
      </w:r>
    </w:p>
    <w:p w14:paraId="12698C13" w14:textId="77777777" w:rsidR="00201BB4" w:rsidRDefault="00000000">
      <w:r>
        <w:t>April 30</w:t>
      </w:r>
    </w:p>
    <w:p w14:paraId="762F68C0" w14:textId="77777777" w:rsidR="00201BB4" w:rsidRDefault="00000000">
      <w:r>
        <w:t>Sales Data Summary</w:t>
      </w:r>
    </w:p>
    <w:p w14:paraId="13D28244" w14:textId="61128A56" w:rsidR="00201BB4" w:rsidRDefault="00534594">
      <w:r>
        <w:t xml:space="preserve">Today, we </w:t>
      </w:r>
      <w:r w:rsidR="00000000">
        <w:t>achieved total sales of $233,976. Our top sellers were Eta Prime ($46,544), Xi Pulse ($40,251), and Delta Elite ($10,996). We moved 1,828 units across 9 categories to 483 customers. This marks a +2.0% change from yesterday.</w:t>
      </w:r>
    </w:p>
    <w:p w14:paraId="0DDC2F91" w14:textId="77777777" w:rsidR="00201BB4" w:rsidRDefault="00000000">
      <w:r>
        <w:t>May 01</w:t>
      </w:r>
    </w:p>
    <w:p w14:paraId="53197E61" w14:textId="77777777" w:rsidR="00201BB4" w:rsidRDefault="00000000">
      <w:r>
        <w:t>Sales Data Summary</w:t>
      </w:r>
    </w:p>
    <w:p w14:paraId="14122BA1" w14:textId="28123ED0" w:rsidR="00201BB4" w:rsidRDefault="00534594">
      <w:r>
        <w:lastRenderedPageBreak/>
        <w:t xml:space="preserve">Today, we </w:t>
      </w:r>
      <w:r w:rsidR="00000000">
        <w:t>achieved total sales of $135,633. Our top sellers were Rho Nebula ($37,777), Beta Device ($17,925), and Iota Lux ($36,016). We moved 3,235 units across 7 categories to 391 customers. This marks a -3.5% change from yesterday.</w:t>
      </w:r>
    </w:p>
    <w:p w14:paraId="1820718B" w14:textId="77777777" w:rsidR="00201BB4" w:rsidRDefault="00000000">
      <w:r>
        <w:t>May 02</w:t>
      </w:r>
    </w:p>
    <w:p w14:paraId="2FB0A1DC" w14:textId="77777777" w:rsidR="00201BB4" w:rsidRDefault="00000000">
      <w:r>
        <w:t>Sales Data Summary</w:t>
      </w:r>
    </w:p>
    <w:p w14:paraId="263E4FE3" w14:textId="307E1C49" w:rsidR="00201BB4" w:rsidRDefault="00534594">
      <w:r>
        <w:t xml:space="preserve">Today, we </w:t>
      </w:r>
      <w:r w:rsidR="00000000">
        <w:t>achieved total sales of $428,498. Our top sellers were Neo Gadget ($20,891), Quantum Widget ($27,123), and Theta Supreme ($7,544). We moved 9,679 units across 7 categories to 104 customers. This marks a +19.7% change from yesterday.</w:t>
      </w:r>
    </w:p>
    <w:p w14:paraId="3F8B7E92" w14:textId="77777777" w:rsidR="00201BB4" w:rsidRDefault="00000000">
      <w:r>
        <w:t>May 03</w:t>
      </w:r>
    </w:p>
    <w:p w14:paraId="65838F56" w14:textId="77777777" w:rsidR="00201BB4" w:rsidRDefault="00000000">
      <w:r>
        <w:t>Sales Data Summary</w:t>
      </w:r>
    </w:p>
    <w:p w14:paraId="031ED074" w14:textId="0901206A" w:rsidR="00201BB4" w:rsidRDefault="00534594">
      <w:r>
        <w:t xml:space="preserve">Today, we </w:t>
      </w:r>
      <w:r w:rsidR="00000000">
        <w:t>achieved total sales of $359,313. Our top sellers were Kappa Nova ($9,535), Zeta Ultra ($29,965), and Neo Gadget ($45,763). We moved 5,655 units across 14 categories to 372 customers. This marks a +24.3% change from yesterday.</w:t>
      </w:r>
    </w:p>
    <w:p w14:paraId="502FAF6E" w14:textId="77777777" w:rsidR="00201BB4" w:rsidRDefault="00000000">
      <w:r>
        <w:t>May 04</w:t>
      </w:r>
    </w:p>
    <w:p w14:paraId="5069FF21" w14:textId="77777777" w:rsidR="00201BB4" w:rsidRDefault="00000000">
      <w:r>
        <w:t>Sales Data Summary</w:t>
      </w:r>
    </w:p>
    <w:p w14:paraId="0D6D829D" w14:textId="772F6D7F" w:rsidR="00201BB4" w:rsidRDefault="00534594">
      <w:r>
        <w:t xml:space="preserve">Today, we </w:t>
      </w:r>
      <w:r w:rsidR="00000000">
        <w:t>achieved total sales of $344,583. Our top sellers were Gamma Pro ($36,917), Sigma Fusion ($12,919), and Beta Device ($31,463). We moved 1,783 units across 6 categories to 206 customers. This marks a +11.9% change from yesterday.</w:t>
      </w:r>
    </w:p>
    <w:p w14:paraId="3D386A8C" w14:textId="77777777" w:rsidR="00201BB4" w:rsidRDefault="00000000">
      <w:r>
        <w:t>May 05</w:t>
      </w:r>
    </w:p>
    <w:p w14:paraId="385C4876" w14:textId="77777777" w:rsidR="00201BB4" w:rsidRDefault="00000000">
      <w:r>
        <w:t>Sales Data Summary</w:t>
      </w:r>
    </w:p>
    <w:p w14:paraId="4754BB45" w14:textId="1DBFC51A" w:rsidR="00201BB4" w:rsidRDefault="00534594">
      <w:r>
        <w:t xml:space="preserve">Today, we </w:t>
      </w:r>
      <w:r w:rsidR="00000000">
        <w:t>achieved total sales of $402,070. Our top sellers were Theta Supreme ($34,892), Sigma Fusion ($16,129), and Rho Nebula ($18,403). We moved 2,060 units across 5 categories to 296 customers. This marks a +21.4% change from yesterday.</w:t>
      </w:r>
    </w:p>
    <w:p w14:paraId="18A12F32" w14:textId="77777777" w:rsidR="00201BB4" w:rsidRDefault="00000000">
      <w:r>
        <w:t>May 06</w:t>
      </w:r>
    </w:p>
    <w:p w14:paraId="7A9C3E91" w14:textId="77777777" w:rsidR="00201BB4" w:rsidRDefault="00000000">
      <w:r>
        <w:t>Sales Data Summary</w:t>
      </w:r>
    </w:p>
    <w:p w14:paraId="571943B9" w14:textId="53BE3DE7" w:rsidR="00201BB4" w:rsidRDefault="00534594">
      <w:r>
        <w:t xml:space="preserve">Today, we </w:t>
      </w:r>
      <w:r w:rsidR="00000000">
        <w:t>achieved total sales of $184,175. Our top sellers were Beta Device ($44,145), Neo Gadget ($12,734), and Eta Prime ($37,163). We moved 5,399 units across 10 categories to 487 customers. This marks a +3.5% change from yesterday.</w:t>
      </w:r>
    </w:p>
    <w:p w14:paraId="7F480491" w14:textId="77777777" w:rsidR="00201BB4" w:rsidRDefault="00000000">
      <w:r>
        <w:t>May 07</w:t>
      </w:r>
    </w:p>
    <w:p w14:paraId="08E43241" w14:textId="77777777" w:rsidR="00201BB4" w:rsidRDefault="00000000">
      <w:r>
        <w:t>Sales Data Summary</w:t>
      </w:r>
    </w:p>
    <w:p w14:paraId="35689997" w14:textId="3F2DF07E" w:rsidR="00201BB4" w:rsidRDefault="00534594">
      <w:r>
        <w:lastRenderedPageBreak/>
        <w:t xml:space="preserve">Today, we </w:t>
      </w:r>
      <w:r w:rsidR="00000000">
        <w:t>achieved total sales of $256,090. Our top sellers were Lambda Vortex ($32,366), Theta Supreme ($31,517), and Gamma Pro ($41,740). We moved 8,093 units across 10 categories to 153 customers. This marks a +7.0% change from yesterday.</w:t>
      </w:r>
    </w:p>
    <w:p w14:paraId="08D9159E" w14:textId="77777777" w:rsidR="00201BB4" w:rsidRDefault="00000000">
      <w:r>
        <w:t>May 08</w:t>
      </w:r>
    </w:p>
    <w:p w14:paraId="0B1F071F" w14:textId="77777777" w:rsidR="00201BB4" w:rsidRDefault="00000000">
      <w:r>
        <w:t>Sales Data Summary</w:t>
      </w:r>
    </w:p>
    <w:p w14:paraId="4060F6FF" w14:textId="3EBA8E36" w:rsidR="00201BB4" w:rsidRDefault="00534594">
      <w:r>
        <w:t xml:space="preserve">Today, we </w:t>
      </w:r>
      <w:r w:rsidR="00000000">
        <w:t>achieved total sales of $317,662. Our top sellers were Pi Quantum ($5,854), Neo Gadget ($48,187), and Lambda Vortex ($34,126). We moved 7,885 units across 13 categories to 443 customers. This marks a +11.9% change from yesterday.</w:t>
      </w:r>
    </w:p>
    <w:p w14:paraId="62F05A18" w14:textId="77777777" w:rsidR="00201BB4" w:rsidRDefault="00000000">
      <w:r>
        <w:t>May 09</w:t>
      </w:r>
    </w:p>
    <w:p w14:paraId="39BD332B" w14:textId="77777777" w:rsidR="00201BB4" w:rsidRDefault="00000000">
      <w:r>
        <w:t>Sales Data Summary</w:t>
      </w:r>
    </w:p>
    <w:p w14:paraId="2A60DA67" w14:textId="78F7FA62" w:rsidR="00201BB4" w:rsidRDefault="00534594">
      <w:r>
        <w:t xml:space="preserve">Today, we </w:t>
      </w:r>
      <w:r w:rsidR="00000000">
        <w:t>achieved total sales of $243,258. Our top sellers were Zeta Ultra ($39,956), Gamma Pro ($7,566), and Eta Prime ($22,974). We moved 835 units across 13 categories to 430 customers. This marks a +4.4% change from yesterday.</w:t>
      </w:r>
    </w:p>
    <w:p w14:paraId="60A77CD4" w14:textId="77777777" w:rsidR="00201BB4" w:rsidRDefault="00000000">
      <w:r>
        <w:t>May 10</w:t>
      </w:r>
    </w:p>
    <w:p w14:paraId="146CC1EF" w14:textId="77777777" w:rsidR="00201BB4" w:rsidRDefault="00000000">
      <w:r>
        <w:t>Sales Data Summary</w:t>
      </w:r>
    </w:p>
    <w:p w14:paraId="2B58BD66" w14:textId="2234E7B5" w:rsidR="00201BB4" w:rsidRDefault="00534594">
      <w:r>
        <w:t xml:space="preserve">Today, we </w:t>
      </w:r>
      <w:r w:rsidR="00000000">
        <w:t>achieved total sales of $485,874. Our top sellers were Gamma Pro ($11,711), Eta Prime ($48,583), and Theta Supreme ($36,898). We moved 11,021 units across 14 categories to 94 customers. This marks a -0.7% change from yesterday.</w:t>
      </w:r>
    </w:p>
    <w:p w14:paraId="0666C827" w14:textId="77777777" w:rsidR="00201BB4" w:rsidRDefault="00000000">
      <w:r>
        <w:t>May 11</w:t>
      </w:r>
    </w:p>
    <w:p w14:paraId="30192855" w14:textId="77777777" w:rsidR="00201BB4" w:rsidRDefault="00000000">
      <w:r>
        <w:t>Sales Data Summary</w:t>
      </w:r>
    </w:p>
    <w:p w14:paraId="502D0624" w14:textId="29F2D58F" w:rsidR="00201BB4" w:rsidRDefault="00534594">
      <w:r>
        <w:t xml:space="preserve">Today, we </w:t>
      </w:r>
      <w:r w:rsidR="00000000">
        <w:t>achieved total sales of $484,856. Our top sellers were Zeta Ultra ($21,606), Xi Pulse ($9,633), and Kappa Nova ($37,639). We moved 9,930 units across 11 categories to 244 customers. This marks a +23.6% change from yesterday.</w:t>
      </w:r>
    </w:p>
    <w:p w14:paraId="6A5174EF" w14:textId="77777777" w:rsidR="00201BB4" w:rsidRDefault="00000000">
      <w:r>
        <w:t>May 12</w:t>
      </w:r>
    </w:p>
    <w:p w14:paraId="51FFD734" w14:textId="77777777" w:rsidR="00201BB4" w:rsidRDefault="00000000">
      <w:r>
        <w:t>Sales Data Summary</w:t>
      </w:r>
    </w:p>
    <w:p w14:paraId="5EEFD2AF" w14:textId="2A6474FC" w:rsidR="00201BB4" w:rsidRDefault="00534594">
      <w:r>
        <w:t xml:space="preserve">Today, we </w:t>
      </w:r>
      <w:r w:rsidR="00000000">
        <w:t>achieved total sales of $163,574. Our top sellers were Neo Gadget ($13,722), Lambda Vortex ($15,763), and Pi Quantum ($11,944). We moved 1,731 units across 7 categories to 291 customers. This marks a -4.5% change from yesterday.</w:t>
      </w:r>
    </w:p>
    <w:p w14:paraId="317279E3" w14:textId="77777777" w:rsidR="00201BB4" w:rsidRDefault="00000000">
      <w:r>
        <w:t>May 13</w:t>
      </w:r>
    </w:p>
    <w:p w14:paraId="0FBACC0A" w14:textId="77777777" w:rsidR="00201BB4" w:rsidRDefault="00000000">
      <w:r>
        <w:t>Sales Data Summary</w:t>
      </w:r>
    </w:p>
    <w:p w14:paraId="0C32558E" w14:textId="7D10B2FD" w:rsidR="00201BB4" w:rsidRDefault="00534594">
      <w:r>
        <w:lastRenderedPageBreak/>
        <w:t xml:space="preserve">Today, we </w:t>
      </w:r>
      <w:r w:rsidR="00000000">
        <w:t>achieved total sales of $151,432. Our top sellers were Delta Elite ($48,030), Gamma Pro ($46,079), and Nu Apex ($22,671). We moved 3,974 units across 8 categories to 88 customers. This marks a +16.5% change from yesterday.</w:t>
      </w:r>
    </w:p>
    <w:p w14:paraId="0208EBBA" w14:textId="77777777" w:rsidR="00201BB4" w:rsidRDefault="00000000">
      <w:r>
        <w:t>May 14</w:t>
      </w:r>
    </w:p>
    <w:p w14:paraId="2B47E875" w14:textId="77777777" w:rsidR="00201BB4" w:rsidRDefault="00000000">
      <w:r>
        <w:t>Sales Data Summary</w:t>
      </w:r>
    </w:p>
    <w:p w14:paraId="00AD9897" w14:textId="5E5373F9" w:rsidR="00201BB4" w:rsidRDefault="00534594">
      <w:r>
        <w:t xml:space="preserve">Today, we </w:t>
      </w:r>
      <w:r w:rsidR="00000000">
        <w:t>achieved total sales of $422,530. Our top sellers were Quantum Widget ($5,841), Alpha Tool ($33,247), and Omicron Surge ($33,951). We moved 8,979 units across 14 categories to 55 customers. This marks a -0.0% change from yesterday.</w:t>
      </w:r>
    </w:p>
    <w:p w14:paraId="1EC3994C" w14:textId="77777777" w:rsidR="00201BB4" w:rsidRDefault="00000000">
      <w:r>
        <w:t>May 15</w:t>
      </w:r>
    </w:p>
    <w:p w14:paraId="50DCB42E" w14:textId="77777777" w:rsidR="00201BB4" w:rsidRDefault="00000000">
      <w:r>
        <w:t>Sales Data Summary</w:t>
      </w:r>
    </w:p>
    <w:p w14:paraId="3DF91733" w14:textId="66616922" w:rsidR="00201BB4" w:rsidRDefault="00534594">
      <w:r>
        <w:t xml:space="preserve">Today, we </w:t>
      </w:r>
      <w:r w:rsidR="00000000">
        <w:t>achieved total sales of $294,646. Our top sellers were Omicron Surge ($32,108), Zeta Ultra ($27,590), and Xi Pulse ($18,912). We moved 2,156 units across 9 categories to 152 customers. This marks a +15.2% change from yesterday.</w:t>
      </w:r>
    </w:p>
    <w:p w14:paraId="17FBD074" w14:textId="77777777" w:rsidR="00201BB4" w:rsidRDefault="00000000">
      <w:r>
        <w:t>May 16</w:t>
      </w:r>
    </w:p>
    <w:p w14:paraId="3278AC36" w14:textId="77777777" w:rsidR="00201BB4" w:rsidRDefault="00000000">
      <w:r>
        <w:t>Sales Data Summary</w:t>
      </w:r>
    </w:p>
    <w:p w14:paraId="5A7364B0" w14:textId="4270B757" w:rsidR="00201BB4" w:rsidRDefault="00534594">
      <w:r>
        <w:t xml:space="preserve">Today, we </w:t>
      </w:r>
      <w:r w:rsidR="00000000">
        <w:t>achieved total sales of $424,879. Our top sellers were Delta Elite ($25,788), Beta Device ($24,279), and Rho Nebula ($35,063). We moved 6,891 units across 12 categories to 369 customers. This marks a +11.7% change from yesterday.</w:t>
      </w:r>
    </w:p>
    <w:p w14:paraId="17EAA24F" w14:textId="77777777" w:rsidR="00201BB4" w:rsidRDefault="00000000">
      <w:r>
        <w:t>May 17</w:t>
      </w:r>
    </w:p>
    <w:p w14:paraId="1F617988" w14:textId="77777777" w:rsidR="00201BB4" w:rsidRDefault="00000000">
      <w:r>
        <w:t>Sales Data Summary</w:t>
      </w:r>
    </w:p>
    <w:p w14:paraId="79801F29" w14:textId="32EF4E53" w:rsidR="00201BB4" w:rsidRDefault="00534594">
      <w:r>
        <w:t xml:space="preserve">Today, we </w:t>
      </w:r>
      <w:r w:rsidR="00000000">
        <w:t>achieved total sales of $172,682. Our top sellers were Quantum Widget ($22,548), Gamma Pro ($32,451), and Nu Apex ($10,912). We moved 5,880 units across 11 categories to 129 customers. This marks a +5.2% change from yesterday.</w:t>
      </w:r>
    </w:p>
    <w:p w14:paraId="4338500C" w14:textId="77777777" w:rsidR="00201BB4" w:rsidRDefault="00000000">
      <w:r>
        <w:t>May 18</w:t>
      </w:r>
    </w:p>
    <w:p w14:paraId="6263A26A" w14:textId="77777777" w:rsidR="00201BB4" w:rsidRDefault="00000000">
      <w:r>
        <w:t>Sales Data Summary</w:t>
      </w:r>
    </w:p>
    <w:p w14:paraId="235AB658" w14:textId="0E627F97" w:rsidR="00201BB4" w:rsidRDefault="00534594">
      <w:r>
        <w:t xml:space="preserve">Today, we </w:t>
      </w:r>
      <w:r w:rsidR="00000000">
        <w:t>achieved total sales of $437,738. Our top sellers were Omicron Surge ($19,691), Pi Quantum ($44,662), and Gamma Pro ($41,859). We moved 7,254 units across 12 categories to 60 customers. This marks a +2.9% change from yesterday.</w:t>
      </w:r>
    </w:p>
    <w:p w14:paraId="6A120EC8" w14:textId="77777777" w:rsidR="00201BB4" w:rsidRDefault="00000000">
      <w:r>
        <w:t>May 19</w:t>
      </w:r>
    </w:p>
    <w:p w14:paraId="51CDED11" w14:textId="77777777" w:rsidR="00201BB4" w:rsidRDefault="00000000">
      <w:r>
        <w:t>Sales Data Summary</w:t>
      </w:r>
    </w:p>
    <w:p w14:paraId="640C79EB" w14:textId="7A2C41CA" w:rsidR="00201BB4" w:rsidRDefault="00534594">
      <w:r>
        <w:lastRenderedPageBreak/>
        <w:t xml:space="preserve">Today, we </w:t>
      </w:r>
      <w:r w:rsidR="00000000">
        <w:t>achieved total sales of $407,193. Our top sellers were Pi Quantum ($38,380), Omicron Surge ($45,252), and Delta Elite ($40,656). We moved 9,011 units across 13 categories to 418 customers. This marks a +16.6% change from yesterday.</w:t>
      </w:r>
    </w:p>
    <w:p w14:paraId="4DAE16EB" w14:textId="77777777" w:rsidR="00201BB4" w:rsidRDefault="00000000">
      <w:r>
        <w:t>May 20</w:t>
      </w:r>
    </w:p>
    <w:p w14:paraId="2AB21A73" w14:textId="77777777" w:rsidR="00201BB4" w:rsidRDefault="00000000">
      <w:r>
        <w:t>Sales Data Summary</w:t>
      </w:r>
    </w:p>
    <w:p w14:paraId="0DAD88E5" w14:textId="7B3A843D" w:rsidR="00201BB4" w:rsidRDefault="00534594">
      <w:r>
        <w:t xml:space="preserve">Today, we </w:t>
      </w:r>
      <w:r w:rsidR="00000000">
        <w:t>achieved total sales of $427,313. Our top sellers were Pi Quantum ($39,913), Lambda Vortex ($30,795), and Omicron Surge ($35,977). We moved 3,553 units across 15 categories to 270 customers. This marks a +12.9% change from yesterday.</w:t>
      </w:r>
    </w:p>
    <w:p w14:paraId="556967DF" w14:textId="77777777" w:rsidR="00201BB4" w:rsidRDefault="00000000">
      <w:r>
        <w:t>May 21</w:t>
      </w:r>
    </w:p>
    <w:p w14:paraId="47C2B612" w14:textId="77777777" w:rsidR="00201BB4" w:rsidRDefault="00000000">
      <w:r>
        <w:t>Sales Data Summary</w:t>
      </w:r>
    </w:p>
    <w:p w14:paraId="13CFA523" w14:textId="2C6A9388" w:rsidR="00201BB4" w:rsidRDefault="00534594">
      <w:r>
        <w:t xml:space="preserve">Today, we </w:t>
      </w:r>
      <w:r w:rsidR="00000000">
        <w:t>achieved total sales of $296,956. Our top sellers were Delta Elite ($35,423), Beta Device ($23,264), and Epsilon Max ($36,462). We moved 3,772 units across 11 categories to 168 customers. This marks a +12.1% change from yesterday.</w:t>
      </w:r>
    </w:p>
    <w:p w14:paraId="1FFEE5F7" w14:textId="77777777" w:rsidR="00201BB4" w:rsidRDefault="00000000">
      <w:r>
        <w:t>May 22</w:t>
      </w:r>
    </w:p>
    <w:p w14:paraId="10C8FBB1" w14:textId="77777777" w:rsidR="00201BB4" w:rsidRDefault="00000000">
      <w:r>
        <w:t>Sales Data Summary</w:t>
      </w:r>
    </w:p>
    <w:p w14:paraId="096C694E" w14:textId="1C1CEABB" w:rsidR="00201BB4" w:rsidRDefault="00534594">
      <w:r>
        <w:t xml:space="preserve">Today, we </w:t>
      </w:r>
      <w:r w:rsidR="00000000">
        <w:t>achieved total sales of $455,981. Our top sellers were Kappa Nova ($45,194), Sigma Fusion ($15,898), and Alpha Tool ($36,410). We moved 5,592 units across 6 categories to 475 customers. This marks a +19.7% change from yesterday.</w:t>
      </w:r>
    </w:p>
    <w:p w14:paraId="1F108B10" w14:textId="77777777" w:rsidR="00201BB4" w:rsidRDefault="00000000">
      <w:r>
        <w:t>May 23</w:t>
      </w:r>
    </w:p>
    <w:p w14:paraId="58B3A15A" w14:textId="77777777" w:rsidR="00201BB4" w:rsidRDefault="00000000">
      <w:r>
        <w:t>Sales Data Summary</w:t>
      </w:r>
    </w:p>
    <w:p w14:paraId="7E41F0E7" w14:textId="07C4C672" w:rsidR="00201BB4" w:rsidRDefault="00534594">
      <w:r>
        <w:t xml:space="preserve">Today, we </w:t>
      </w:r>
      <w:r w:rsidR="00000000">
        <w:t>achieved total sales of $433,476. Our top sellers were Beta Device ($16,809), Rho Nebula ($37,092), and Lambda Vortex ($39,531). We moved 1,482 units across 9 categories to 280 customers. This marks a +23.3% change from yesterday.</w:t>
      </w:r>
    </w:p>
    <w:p w14:paraId="42C3CDBF" w14:textId="77777777" w:rsidR="00201BB4" w:rsidRDefault="00000000">
      <w:r>
        <w:t>May 24</w:t>
      </w:r>
    </w:p>
    <w:p w14:paraId="6CB8EDBA" w14:textId="77777777" w:rsidR="00201BB4" w:rsidRDefault="00000000">
      <w:r>
        <w:t>Sales Data Summary</w:t>
      </w:r>
    </w:p>
    <w:p w14:paraId="0D84F481" w14:textId="7CB11FBA" w:rsidR="00201BB4" w:rsidRDefault="00534594">
      <w:r>
        <w:t xml:space="preserve">Today, we </w:t>
      </w:r>
      <w:r w:rsidR="00000000">
        <w:t>achieved total sales of $96,741. Our top sellers were Kappa Nova ($18,267), Omicron Surge ($45,395), and Rho Nebula ($32,484). We moved 9,114 units across 8 categories to 360 customers. This marks a +12.2% change from yesterday.</w:t>
      </w:r>
    </w:p>
    <w:p w14:paraId="40A4BD20" w14:textId="77777777" w:rsidR="00201BB4" w:rsidRDefault="00000000">
      <w:r>
        <w:t>May 25</w:t>
      </w:r>
    </w:p>
    <w:p w14:paraId="0AF83A50" w14:textId="77777777" w:rsidR="00201BB4" w:rsidRDefault="00000000">
      <w:r>
        <w:t>Sales Data Summary</w:t>
      </w:r>
    </w:p>
    <w:p w14:paraId="6FE1BFB0" w14:textId="54A4C806" w:rsidR="00201BB4" w:rsidRDefault="00534594">
      <w:r>
        <w:lastRenderedPageBreak/>
        <w:t xml:space="preserve">Today, we </w:t>
      </w:r>
      <w:r w:rsidR="00000000">
        <w:t>achieved total sales of $326,060. Our top sellers were Omicron Surge ($46,239), Gamma Pro ($38,032), and Theta Supreme ($16,006). We moved 5,504 units across 14 categories to 297 customers. This marks a +12.9% change from yesterday.</w:t>
      </w:r>
    </w:p>
    <w:p w14:paraId="4283BEB8" w14:textId="77777777" w:rsidR="00201BB4" w:rsidRDefault="00000000">
      <w:r>
        <w:t>May 26</w:t>
      </w:r>
    </w:p>
    <w:p w14:paraId="53387561" w14:textId="77777777" w:rsidR="00201BB4" w:rsidRDefault="00000000">
      <w:r>
        <w:t>Sales Data Summary</w:t>
      </w:r>
    </w:p>
    <w:p w14:paraId="37FBF097" w14:textId="5235CFB7" w:rsidR="00201BB4" w:rsidRDefault="00534594">
      <w:r>
        <w:t xml:space="preserve">Today, we </w:t>
      </w:r>
      <w:r w:rsidR="00000000">
        <w:t>achieved total sales of $292,932. Our top sellers were Lambda Vortex ($19,207), Nu Apex ($34,254), and Iota Lux ($31,337). We moved 7,175 units across 14 categories to 439 customers. This marks a +8.4% change from yesterday.</w:t>
      </w:r>
    </w:p>
    <w:p w14:paraId="5749AF57" w14:textId="77777777" w:rsidR="00201BB4" w:rsidRDefault="00000000">
      <w:r>
        <w:t>May 27</w:t>
      </w:r>
    </w:p>
    <w:p w14:paraId="40D87851" w14:textId="77777777" w:rsidR="00201BB4" w:rsidRDefault="00000000">
      <w:r>
        <w:t>Sales Data Summary</w:t>
      </w:r>
    </w:p>
    <w:p w14:paraId="4B8CA1DA" w14:textId="2BDD5D31" w:rsidR="00201BB4" w:rsidRDefault="00534594">
      <w:r>
        <w:t xml:space="preserve">Today, we </w:t>
      </w:r>
      <w:r w:rsidR="00000000">
        <w:t>achieved total sales of $365,459. Our top sellers were Mu Zenith ($44,666), Pi Quantum ($23,239), and Neo Gadget ($47,669). We moved 5,055 units across 12 categories to 406 customers. This marks a +22.1% change from yesterday.</w:t>
      </w:r>
    </w:p>
    <w:p w14:paraId="6D2A0DA5" w14:textId="77777777" w:rsidR="00201BB4" w:rsidRDefault="00000000">
      <w:r>
        <w:t>May 28</w:t>
      </w:r>
    </w:p>
    <w:p w14:paraId="015A70E6" w14:textId="77777777" w:rsidR="00201BB4" w:rsidRDefault="00000000">
      <w:r>
        <w:t>Sales Data Summary</w:t>
      </w:r>
    </w:p>
    <w:p w14:paraId="05A9E812" w14:textId="32213849" w:rsidR="00201BB4" w:rsidRDefault="00534594">
      <w:r>
        <w:t xml:space="preserve">Today, we </w:t>
      </w:r>
      <w:r w:rsidR="00000000">
        <w:t>achieved total sales of $426,970. Our top sellers were Nu Apex ($6,400), Theta Supreme ($45,976), and Pi Quantum ($40,183). We moved 7,753 units across 10 categories to 289 customers. This marks a +12.2% change from yesterday.</w:t>
      </w:r>
    </w:p>
    <w:p w14:paraId="6238BD13" w14:textId="77777777" w:rsidR="00201BB4" w:rsidRDefault="00000000">
      <w:r>
        <w:t>May 29</w:t>
      </w:r>
    </w:p>
    <w:p w14:paraId="35BA72A1" w14:textId="77777777" w:rsidR="00201BB4" w:rsidRDefault="00000000">
      <w:r>
        <w:t>Sales Data Summary</w:t>
      </w:r>
    </w:p>
    <w:p w14:paraId="4CCC5438" w14:textId="2447BF2F" w:rsidR="00201BB4" w:rsidRDefault="00534594">
      <w:r>
        <w:t xml:space="preserve">Today, we </w:t>
      </w:r>
      <w:r w:rsidR="00000000">
        <w:t>achieved total sales of $336,841. Our top sellers were Iota Lux ($23,132), Sigma Fusion ($7,773), and Alpha Tool ($32,346). We moved 10,102 units across 15 categories to 350 customers. This marks a +21.0% change from yesterday.</w:t>
      </w:r>
    </w:p>
    <w:p w14:paraId="55C7B7FE" w14:textId="77777777" w:rsidR="00201BB4" w:rsidRDefault="00000000">
      <w:r>
        <w:t>May 30</w:t>
      </w:r>
    </w:p>
    <w:p w14:paraId="69EA6855" w14:textId="77777777" w:rsidR="00201BB4" w:rsidRDefault="00000000">
      <w:r>
        <w:t>Sales Data Summary</w:t>
      </w:r>
    </w:p>
    <w:p w14:paraId="60B175A5" w14:textId="56F65795" w:rsidR="00201BB4" w:rsidRDefault="00534594">
      <w:r>
        <w:t xml:space="preserve">Today, we </w:t>
      </w:r>
      <w:r w:rsidR="00000000">
        <w:t>achieved total sales of $315,433. Our top sellers were Delta Elite ($44,297), Xi Pulse ($22,327), and Mu Zenith ($29,672). We moved 3,640 units across 8 categories to 204 customers. This marks a +15.5% change from yesterday.</w:t>
      </w:r>
    </w:p>
    <w:p w14:paraId="12FB22F2" w14:textId="77777777" w:rsidR="00201BB4" w:rsidRDefault="00000000">
      <w:r>
        <w:t>May 31</w:t>
      </w:r>
    </w:p>
    <w:p w14:paraId="477855E3" w14:textId="77777777" w:rsidR="00201BB4" w:rsidRDefault="00000000">
      <w:r>
        <w:t>Sales Data Summary</w:t>
      </w:r>
    </w:p>
    <w:p w14:paraId="6E83B33D" w14:textId="3D21B137" w:rsidR="00201BB4" w:rsidRDefault="00534594">
      <w:r>
        <w:lastRenderedPageBreak/>
        <w:t xml:space="preserve">Today, we </w:t>
      </w:r>
      <w:r w:rsidR="00000000">
        <w:t>achieved total sales of $439,898. Our top sellers were Pi Quantum ($10,551), Eta Prime ($45,394), and Iota Lux ($11,328). We moved 3,050 units across 12 categories to 147 customers. This marks a +16.8% change from yesterday.</w:t>
      </w:r>
    </w:p>
    <w:p w14:paraId="4D8019D4" w14:textId="77777777" w:rsidR="00201BB4" w:rsidRDefault="00000000">
      <w:r>
        <w:t>June 01</w:t>
      </w:r>
    </w:p>
    <w:p w14:paraId="466BBECB" w14:textId="77777777" w:rsidR="00201BB4" w:rsidRDefault="00000000">
      <w:r>
        <w:t>Sales Data Summary</w:t>
      </w:r>
    </w:p>
    <w:p w14:paraId="2E83575A" w14:textId="024C535C" w:rsidR="00201BB4" w:rsidRDefault="00534594">
      <w:r>
        <w:t xml:space="preserve">Today, we </w:t>
      </w:r>
      <w:r w:rsidR="00000000">
        <w:t>achieved total sales of $385,760. Our top sellers were Xi Pulse ($47,267), Quantum Widget ($10,556), and Omicron Surge ($9,397). We moved 7,822 units across 6 categories to 88 customers. This marks a +3.9% change from yesterday.</w:t>
      </w:r>
    </w:p>
    <w:p w14:paraId="7FBAD6DB" w14:textId="77777777" w:rsidR="00201BB4" w:rsidRDefault="00000000">
      <w:r>
        <w:t>June 02</w:t>
      </w:r>
    </w:p>
    <w:p w14:paraId="3DD1947B" w14:textId="77777777" w:rsidR="00201BB4" w:rsidRDefault="00000000">
      <w:r>
        <w:t>Sales Data Summary</w:t>
      </w:r>
    </w:p>
    <w:p w14:paraId="2C3A1584" w14:textId="7772F454" w:rsidR="00201BB4" w:rsidRDefault="00534594">
      <w:r>
        <w:t xml:space="preserve">Today, we </w:t>
      </w:r>
      <w:r w:rsidR="00000000">
        <w:t>achieved total sales of $346,352. Our top sellers were Eta Prime ($24,128), Mu Zenith ($28,773), and Zeta Ultra ($11,313). We moved 11,349 units across 15 categories to 493 customers. This marks a +7.9% change from yesterday.</w:t>
      </w:r>
    </w:p>
    <w:p w14:paraId="4B5832D5" w14:textId="77777777" w:rsidR="00201BB4" w:rsidRDefault="00000000">
      <w:r>
        <w:t>June 03</w:t>
      </w:r>
    </w:p>
    <w:p w14:paraId="11A2F2F8" w14:textId="77777777" w:rsidR="00201BB4" w:rsidRDefault="00000000">
      <w:r>
        <w:t>Sales Data Summary</w:t>
      </w:r>
    </w:p>
    <w:p w14:paraId="334FC28D" w14:textId="716B6A0B" w:rsidR="00201BB4" w:rsidRDefault="00534594">
      <w:r>
        <w:t xml:space="preserve">Today, we </w:t>
      </w:r>
      <w:r w:rsidR="00000000">
        <w:t>achieved total sales of $236,779. Our top sellers were Kappa Nova ($22,735), Theta Supreme ($39,621), and Quantum Widget ($47,777). We moved 966 units across 13 categories to 257 customers. This marks a +12.2% change from yesterday.</w:t>
      </w:r>
    </w:p>
    <w:p w14:paraId="15E76661" w14:textId="77777777" w:rsidR="00201BB4" w:rsidRDefault="00000000">
      <w:r>
        <w:t>June 04</w:t>
      </w:r>
    </w:p>
    <w:p w14:paraId="694F51D4" w14:textId="77777777" w:rsidR="00201BB4" w:rsidRDefault="00000000">
      <w:r>
        <w:t>Sales Data Summary</w:t>
      </w:r>
    </w:p>
    <w:p w14:paraId="230333DE" w14:textId="0816D2BB" w:rsidR="00201BB4" w:rsidRDefault="00534594">
      <w:r>
        <w:t xml:space="preserve">Today, we </w:t>
      </w:r>
      <w:r w:rsidR="00000000">
        <w:t>achieved total sales of $291,596. Our top sellers were Quantum Widget ($20,504), Rho Nebula ($27,160), and Nu Apex ($14,523). We moved 1,485 units across 14 categories to 442 customers. This marks a -2.8% change from yesterday.</w:t>
      </w:r>
    </w:p>
    <w:p w14:paraId="4CE99D2C" w14:textId="77777777" w:rsidR="00201BB4" w:rsidRDefault="00000000">
      <w:r>
        <w:t>June 05</w:t>
      </w:r>
    </w:p>
    <w:p w14:paraId="393F6C70" w14:textId="77777777" w:rsidR="00201BB4" w:rsidRDefault="00000000">
      <w:r>
        <w:t>Sales Data Summary</w:t>
      </w:r>
    </w:p>
    <w:p w14:paraId="512FDB27" w14:textId="6480CE41" w:rsidR="00201BB4" w:rsidRDefault="00534594">
      <w:r>
        <w:t xml:space="preserve">Today, we </w:t>
      </w:r>
      <w:r w:rsidR="00000000">
        <w:t>achieved total sales of $109,367. Our top sellers were Omicron Surge ($44,794), Rho Nebula ($41,036), and Neo Gadget ($6,531). We moved 9,192 units across 15 categories to 298 customers. This marks a -0.5% change from yesterday.</w:t>
      </w:r>
    </w:p>
    <w:p w14:paraId="33F75889" w14:textId="77777777" w:rsidR="00201BB4" w:rsidRDefault="00000000">
      <w:r>
        <w:t>June 06</w:t>
      </w:r>
    </w:p>
    <w:p w14:paraId="330C52CB" w14:textId="77777777" w:rsidR="00201BB4" w:rsidRDefault="00000000">
      <w:r>
        <w:t>Sales Data Summary</w:t>
      </w:r>
    </w:p>
    <w:p w14:paraId="7AD0F31C" w14:textId="04BD55B9" w:rsidR="00201BB4" w:rsidRDefault="00534594">
      <w:r>
        <w:lastRenderedPageBreak/>
        <w:t xml:space="preserve">Today, we </w:t>
      </w:r>
      <w:r w:rsidR="00000000">
        <w:t>achieved total sales of $352,120. Our top sellers were Nu Apex ($22,804), Kappa Nova ($7,584), and Omicron Surge ($44,928). We moved 4,842 units across 11 categories to 313 customers. This marks a -2.8% change from yesterday.</w:t>
      </w:r>
    </w:p>
    <w:p w14:paraId="3D0B704F" w14:textId="77777777" w:rsidR="00201BB4" w:rsidRDefault="00000000">
      <w:r>
        <w:t>June 07</w:t>
      </w:r>
    </w:p>
    <w:p w14:paraId="7AE05958" w14:textId="77777777" w:rsidR="00201BB4" w:rsidRDefault="00000000">
      <w:r>
        <w:t>Sales Data Summary</w:t>
      </w:r>
    </w:p>
    <w:p w14:paraId="0BD06C39" w14:textId="6594753E" w:rsidR="00201BB4" w:rsidRDefault="00534594">
      <w:r>
        <w:t xml:space="preserve">Today, we </w:t>
      </w:r>
      <w:r w:rsidR="00000000">
        <w:t>achieved total sales of $451,852. Our top sellers were Neo Gadget ($35,105), Pi Quantum ($43,749), and Kappa Nova ($30,166). We moved 6,226 units across 15 categories to 423 customers. This marks a +18.0% change from yesterday.</w:t>
      </w:r>
    </w:p>
    <w:p w14:paraId="55D485DF" w14:textId="77777777" w:rsidR="00201BB4" w:rsidRDefault="00000000">
      <w:r>
        <w:t>June 08</w:t>
      </w:r>
    </w:p>
    <w:p w14:paraId="55209A92" w14:textId="77777777" w:rsidR="00201BB4" w:rsidRDefault="00000000">
      <w:r>
        <w:t>Sales Data Summary</w:t>
      </w:r>
    </w:p>
    <w:p w14:paraId="5ED6B5B8" w14:textId="657C8F47" w:rsidR="00201BB4" w:rsidRDefault="00534594">
      <w:r>
        <w:t xml:space="preserve">Today, we </w:t>
      </w:r>
      <w:r w:rsidR="00000000">
        <w:t>achieved total sales of $79,954. Our top sellers were Rho Nebula ($40,488), Nu Apex ($36,255), and Mu Zenith ($49,440). We moved 8,757 units across 9 categories to 499 customers. This marks a +1.5% change from yesterday.</w:t>
      </w:r>
    </w:p>
    <w:p w14:paraId="6E063626" w14:textId="77777777" w:rsidR="00201BB4" w:rsidRDefault="00000000">
      <w:r>
        <w:t>June 09</w:t>
      </w:r>
    </w:p>
    <w:p w14:paraId="7F5835A1" w14:textId="77777777" w:rsidR="00201BB4" w:rsidRDefault="00000000">
      <w:r>
        <w:t>Sales Data Summary</w:t>
      </w:r>
    </w:p>
    <w:p w14:paraId="760E5BFE" w14:textId="49075592" w:rsidR="00201BB4" w:rsidRDefault="00534594">
      <w:r>
        <w:t xml:space="preserve">Today, we </w:t>
      </w:r>
      <w:r w:rsidR="00000000">
        <w:t>achieved total sales of $428,833. Our top sellers were Xi Pulse ($16,861), Sigma Fusion ($23,901), and Pi Quantum ($19,297). We moved 7,672 units across 10 categories to 58 customers. This marks a +5.9% change from yesterday.</w:t>
      </w:r>
    </w:p>
    <w:p w14:paraId="1FEC1EE1" w14:textId="77777777" w:rsidR="00201BB4" w:rsidRDefault="00000000">
      <w:r>
        <w:t>June 10</w:t>
      </w:r>
    </w:p>
    <w:p w14:paraId="40695E1A" w14:textId="77777777" w:rsidR="00201BB4" w:rsidRDefault="00000000">
      <w:r>
        <w:t>Sales Data Summary</w:t>
      </w:r>
    </w:p>
    <w:p w14:paraId="254BE669" w14:textId="47FC6EA7" w:rsidR="00201BB4" w:rsidRDefault="00534594">
      <w:r>
        <w:t xml:space="preserve">Today, we </w:t>
      </w:r>
      <w:r w:rsidR="00000000">
        <w:t>achieved total sales of $256,069. Our top sellers were Zeta Ultra ($6,936), Theta Supreme ($24,283), and Iota Lux ($6,286). We moved 6,113 units across 13 categories to 454 customers. This marks a +15.2% change from yesterday.</w:t>
      </w:r>
    </w:p>
    <w:p w14:paraId="6BD31140" w14:textId="77777777" w:rsidR="00201BB4" w:rsidRDefault="00000000">
      <w:r>
        <w:t>June 11</w:t>
      </w:r>
    </w:p>
    <w:p w14:paraId="1B49AC8E" w14:textId="77777777" w:rsidR="00201BB4" w:rsidRDefault="00000000">
      <w:r>
        <w:t>Sales Data Summary</w:t>
      </w:r>
    </w:p>
    <w:p w14:paraId="746D7111" w14:textId="0E372C1F" w:rsidR="00201BB4" w:rsidRDefault="00534594">
      <w:r>
        <w:t xml:space="preserve">Today, we </w:t>
      </w:r>
      <w:r w:rsidR="00000000">
        <w:t>achieved total sales of $272,424. Our top sellers were Gamma Pro ($15,814), Epsilon Max ($36,374), and Lambda Vortex ($48,722). We moved 8,232 units across 10 categories to 443 customers. This marks a +17.3% change from yesterday.</w:t>
      </w:r>
    </w:p>
    <w:p w14:paraId="25977CD5" w14:textId="77777777" w:rsidR="00201BB4" w:rsidRDefault="00000000">
      <w:r>
        <w:t>June 12</w:t>
      </w:r>
    </w:p>
    <w:p w14:paraId="3F9CC155" w14:textId="77777777" w:rsidR="00201BB4" w:rsidRDefault="00000000">
      <w:r>
        <w:t>Sales Data Summary</w:t>
      </w:r>
    </w:p>
    <w:p w14:paraId="7BB1BE6E" w14:textId="3EC08C66" w:rsidR="00201BB4" w:rsidRDefault="00534594">
      <w:r>
        <w:lastRenderedPageBreak/>
        <w:t xml:space="preserve">Today, we </w:t>
      </w:r>
      <w:r w:rsidR="00000000">
        <w:t>achieved total sales of $488,640. Our top sellers were Rho Nebula ($47,867), Delta Elite ($21,119), and Xi Pulse ($25,747). We moved 10,810 units across 8 categories to 396 customers. This marks a +16.0% change from yesterday.</w:t>
      </w:r>
    </w:p>
    <w:p w14:paraId="6CE37905" w14:textId="77777777" w:rsidR="00201BB4" w:rsidRDefault="00000000">
      <w:r>
        <w:t>June 13</w:t>
      </w:r>
    </w:p>
    <w:p w14:paraId="6DA6A6C8" w14:textId="77777777" w:rsidR="00201BB4" w:rsidRDefault="00000000">
      <w:r>
        <w:t>Sales Data Summary</w:t>
      </w:r>
    </w:p>
    <w:p w14:paraId="2D592B23" w14:textId="00C6F6D6" w:rsidR="00201BB4" w:rsidRDefault="00534594">
      <w:r>
        <w:t xml:space="preserve">Today, we </w:t>
      </w:r>
      <w:r w:rsidR="00000000">
        <w:t>achieved total sales of $218,778. Our top sellers were Pi Quantum ($10,015), Sigma Fusion ($29,327), and Mu Zenith ($41,098). We moved 9,136 units across 12 categories to 72 customers. This marks a +19.2% change from yesterday.</w:t>
      </w:r>
    </w:p>
    <w:p w14:paraId="50D8A785" w14:textId="77777777" w:rsidR="00201BB4" w:rsidRDefault="00000000">
      <w:r>
        <w:t>June 14</w:t>
      </w:r>
    </w:p>
    <w:p w14:paraId="229F6FF0" w14:textId="77777777" w:rsidR="00201BB4" w:rsidRDefault="00000000">
      <w:r>
        <w:t>Sales Data Summary</w:t>
      </w:r>
    </w:p>
    <w:p w14:paraId="5995FCC3" w14:textId="271607EB" w:rsidR="00201BB4" w:rsidRDefault="00534594">
      <w:r>
        <w:t xml:space="preserve">Today, we </w:t>
      </w:r>
      <w:r w:rsidR="00000000">
        <w:t>achieved total sales of $497,915. Our top sellers were Beta Device ($42,552), Mu Zenith ($39,915), and Zeta Ultra ($14,809). We moved 7,655 units across 11 categories to 484 customers. This marks a +7.9% change from yesterday.</w:t>
      </w:r>
    </w:p>
    <w:p w14:paraId="6A0EB5FB" w14:textId="77777777" w:rsidR="00201BB4" w:rsidRDefault="00000000">
      <w:r>
        <w:t>June 15</w:t>
      </w:r>
    </w:p>
    <w:p w14:paraId="516842A9" w14:textId="77777777" w:rsidR="00201BB4" w:rsidRDefault="00000000">
      <w:r>
        <w:t>Sales Data Summary</w:t>
      </w:r>
    </w:p>
    <w:p w14:paraId="27D23D7D" w14:textId="486B2D9A" w:rsidR="00201BB4" w:rsidRDefault="00534594">
      <w:r>
        <w:t xml:space="preserve">Today, we </w:t>
      </w:r>
      <w:r w:rsidR="00000000">
        <w:t>achieved total sales of $455,148. Our top sellers were Eta Prime ($26,279), Beta Device ($24,556), and Kappa Nova ($25,848). We moved 1,853 units across 11 categories to 458 customers. This marks a +24.7% change from yesterday.</w:t>
      </w:r>
    </w:p>
    <w:p w14:paraId="478DB40F" w14:textId="77777777" w:rsidR="00201BB4" w:rsidRDefault="00000000">
      <w:r>
        <w:t>June 16</w:t>
      </w:r>
    </w:p>
    <w:p w14:paraId="22418083" w14:textId="77777777" w:rsidR="00201BB4" w:rsidRDefault="00000000">
      <w:r>
        <w:t>Sales Data Summary</w:t>
      </w:r>
    </w:p>
    <w:p w14:paraId="45EBEBFE" w14:textId="5CD39289" w:rsidR="00201BB4" w:rsidRDefault="00534594">
      <w:r>
        <w:t xml:space="preserve">Today, we </w:t>
      </w:r>
      <w:r w:rsidR="00000000">
        <w:t>achieved total sales of $375,929. Our top sellers were Iota Lux ($37,525), Quantum Widget ($29,291), and Pi Quantum ($46,395). We moved 5,694 units across 7 categories to 56 customers. This marks a -3.9% change from yesterday.</w:t>
      </w:r>
    </w:p>
    <w:p w14:paraId="06C95747" w14:textId="77777777" w:rsidR="00201BB4" w:rsidRDefault="00000000">
      <w:r>
        <w:t>June 17</w:t>
      </w:r>
    </w:p>
    <w:p w14:paraId="7525F6C3" w14:textId="77777777" w:rsidR="00201BB4" w:rsidRDefault="00000000">
      <w:r>
        <w:t>Sales Data Summary</w:t>
      </w:r>
    </w:p>
    <w:p w14:paraId="4C788AFA" w14:textId="6CF11895" w:rsidR="00201BB4" w:rsidRDefault="00534594">
      <w:r>
        <w:t xml:space="preserve">Today, we </w:t>
      </w:r>
      <w:r w:rsidR="00000000">
        <w:t>achieved total sales of $448,869. Our top sellers were Iota Lux ($20,485), Eta Prime ($31,329), and Alpha Tool ($25,438). We moved 7,009 units across 11 categories to 270 customers. This marks a +22.0% change from yesterday.</w:t>
      </w:r>
    </w:p>
    <w:p w14:paraId="477887A4" w14:textId="77777777" w:rsidR="00201BB4" w:rsidRDefault="00000000">
      <w:r>
        <w:t>June 18</w:t>
      </w:r>
    </w:p>
    <w:p w14:paraId="75F86ADA" w14:textId="77777777" w:rsidR="00201BB4" w:rsidRDefault="00000000">
      <w:r>
        <w:t>Sales Data Summary</w:t>
      </w:r>
    </w:p>
    <w:p w14:paraId="562829F3" w14:textId="2570AA5E" w:rsidR="00201BB4" w:rsidRDefault="00534594">
      <w:r>
        <w:lastRenderedPageBreak/>
        <w:t xml:space="preserve">Today, we </w:t>
      </w:r>
      <w:r w:rsidR="00000000">
        <w:t>achieved total sales of $392,362. Our top sellers were Nu Apex ($45,766), Eta Prime ($23,849), and Epsilon Max ($30,757). We moved 4,705 units across 15 categories to 499 customers. This marks a +11.7% change from yesterday.</w:t>
      </w:r>
    </w:p>
    <w:p w14:paraId="5DDE39C0" w14:textId="77777777" w:rsidR="00201BB4" w:rsidRDefault="00000000">
      <w:r>
        <w:t>June 19</w:t>
      </w:r>
    </w:p>
    <w:p w14:paraId="315A58DC" w14:textId="77777777" w:rsidR="00201BB4" w:rsidRDefault="00000000">
      <w:r>
        <w:t>Sales Data Summary</w:t>
      </w:r>
    </w:p>
    <w:p w14:paraId="720FCF27" w14:textId="5C2DCB6D" w:rsidR="00201BB4" w:rsidRDefault="00534594">
      <w:r>
        <w:t xml:space="preserve">Today, we </w:t>
      </w:r>
      <w:r w:rsidR="00000000">
        <w:t>achieved total sales of $340,361. Our top sellers were Sigma Fusion ($45,581), Omicron Surge ($31,701), and Beta Device ($16,690). We moved 9,774 units across 8 categories to 467 customers. This marks a +21.4% change from yesterday.</w:t>
      </w:r>
    </w:p>
    <w:p w14:paraId="638B0633" w14:textId="77777777" w:rsidR="00201BB4" w:rsidRDefault="00000000">
      <w:r>
        <w:t>June 20</w:t>
      </w:r>
    </w:p>
    <w:p w14:paraId="6779B641" w14:textId="77777777" w:rsidR="00201BB4" w:rsidRDefault="00000000">
      <w:r>
        <w:t>Sales Data Summary</w:t>
      </w:r>
    </w:p>
    <w:p w14:paraId="4351D2C0" w14:textId="6F8A7914" w:rsidR="00201BB4" w:rsidRDefault="00534594">
      <w:r>
        <w:t xml:space="preserve">Today, we </w:t>
      </w:r>
      <w:r w:rsidR="00000000">
        <w:t>achieved total sales of $407,135. Our top sellers were Lambda Vortex ($7,460), Delta Elite ($6,732), and Theta Supreme ($8,653). We moved 10,308 units across 14 categories to 430 customers. This marks a +19.8% change from yesterday.</w:t>
      </w:r>
    </w:p>
    <w:p w14:paraId="350EE23F" w14:textId="77777777" w:rsidR="00201BB4" w:rsidRDefault="00000000">
      <w:r>
        <w:t>June 21</w:t>
      </w:r>
    </w:p>
    <w:p w14:paraId="170A6434" w14:textId="77777777" w:rsidR="00201BB4" w:rsidRDefault="00000000">
      <w:r>
        <w:t>Sales Data Summary</w:t>
      </w:r>
    </w:p>
    <w:p w14:paraId="04B2E627" w14:textId="63D6C85C" w:rsidR="00201BB4" w:rsidRDefault="00534594">
      <w:r>
        <w:t xml:space="preserve">Today, we </w:t>
      </w:r>
      <w:r w:rsidR="00000000">
        <w:t>achieved total sales of $240,777. Our top sellers were Theta Supreme ($8,851), Quantum Widget ($31,800), and Lambda Vortex ($6,591). We moved 8,500 units across 12 categories to 455 customers. This marks a +22.7% change from yesterday.</w:t>
      </w:r>
    </w:p>
    <w:p w14:paraId="5E340FAD" w14:textId="77777777" w:rsidR="00201BB4" w:rsidRDefault="00000000">
      <w:r>
        <w:t>June 22</w:t>
      </w:r>
    </w:p>
    <w:p w14:paraId="0E4A51D1" w14:textId="77777777" w:rsidR="00201BB4" w:rsidRDefault="00000000">
      <w:r>
        <w:t>Sales Data Summary</w:t>
      </w:r>
    </w:p>
    <w:p w14:paraId="54317CF7" w14:textId="16ED67BF" w:rsidR="00201BB4" w:rsidRDefault="00534594">
      <w:r>
        <w:t xml:space="preserve">Today, we </w:t>
      </w:r>
      <w:r w:rsidR="00000000">
        <w:t>achieved total sales of $475,709. Our top sellers were Iota Lux ($8,268), Epsilon Max ($45,769), and Alpha Tool ($24,699). We moved 2,992 units across 12 categories to 212 customers. This marks a +21.0% change from yesterday.</w:t>
      </w:r>
    </w:p>
    <w:p w14:paraId="0993F8DC" w14:textId="77777777" w:rsidR="00201BB4" w:rsidRDefault="00000000">
      <w:r>
        <w:t>June 23</w:t>
      </w:r>
    </w:p>
    <w:p w14:paraId="0CBEBD55" w14:textId="77777777" w:rsidR="00201BB4" w:rsidRDefault="00000000">
      <w:r>
        <w:t>Sales Data Summary</w:t>
      </w:r>
    </w:p>
    <w:p w14:paraId="0C721C35" w14:textId="39B3BA1F" w:rsidR="00201BB4" w:rsidRDefault="00534594">
      <w:r>
        <w:t xml:space="preserve">Today, we </w:t>
      </w:r>
      <w:r w:rsidR="00000000">
        <w:t>achieved total sales of $214,218. Our top sellers were Nu Apex ($7,427), Omicron Surge ($7,727), and Mu Zenith ($48,613). We moved 1,279 units across 13 categories to 483 customers. This marks a +12.6% change from yesterday.</w:t>
      </w:r>
    </w:p>
    <w:p w14:paraId="10B0C4D2" w14:textId="77777777" w:rsidR="00201BB4" w:rsidRDefault="00000000">
      <w:r>
        <w:t>June 24</w:t>
      </w:r>
    </w:p>
    <w:p w14:paraId="687B5C2B" w14:textId="77777777" w:rsidR="00201BB4" w:rsidRDefault="00000000">
      <w:r>
        <w:t>Sales Data Summary</w:t>
      </w:r>
    </w:p>
    <w:p w14:paraId="5F8BBA15" w14:textId="4D72C717" w:rsidR="00201BB4" w:rsidRDefault="00534594">
      <w:r>
        <w:lastRenderedPageBreak/>
        <w:t xml:space="preserve">Today, we </w:t>
      </w:r>
      <w:r w:rsidR="00000000">
        <w:t>achieved total sales of $336,148. Our top sellers were Eta Prime ($44,164), Theta Supreme ($40,996), and Kappa Nova ($22,278). We moved 6,129 units across 6 categories to 475 customers. This marks a +4.5% change from yesterday.</w:t>
      </w:r>
    </w:p>
    <w:p w14:paraId="0E6E9704" w14:textId="77777777" w:rsidR="00201BB4" w:rsidRDefault="00000000">
      <w:r>
        <w:t>June 25</w:t>
      </w:r>
    </w:p>
    <w:p w14:paraId="43A430B2" w14:textId="77777777" w:rsidR="00201BB4" w:rsidRDefault="00000000">
      <w:r>
        <w:t>Sales Data Summary</w:t>
      </w:r>
    </w:p>
    <w:p w14:paraId="0CECF801" w14:textId="62F4AC71" w:rsidR="00201BB4" w:rsidRDefault="00534594">
      <w:r>
        <w:t xml:space="preserve">Today, we </w:t>
      </w:r>
      <w:r w:rsidR="00000000">
        <w:t>achieved total sales of $75,091. Our top sellers were Lambda Vortex ($28,434), Beta Device ($31,389), and Zeta Ultra ($25,152). We moved 6,772 units across 13 categories to 154 customers. This marks a -2.0% change from yesterday.</w:t>
      </w:r>
    </w:p>
    <w:p w14:paraId="79F301F2" w14:textId="77777777" w:rsidR="00201BB4" w:rsidRDefault="00000000">
      <w:r>
        <w:t>June 26</w:t>
      </w:r>
    </w:p>
    <w:p w14:paraId="7A9E9AF8" w14:textId="77777777" w:rsidR="00201BB4" w:rsidRDefault="00000000">
      <w:r>
        <w:t>Sales Data Summary</w:t>
      </w:r>
    </w:p>
    <w:p w14:paraId="31AC1840" w14:textId="0E0EDF3B" w:rsidR="00201BB4" w:rsidRDefault="00534594">
      <w:r>
        <w:t xml:space="preserve">Today, we </w:t>
      </w:r>
      <w:r w:rsidR="00000000">
        <w:t>achieved total sales of $255,513. Our top sellers were Quantum Widget ($32,513), Lambda Vortex ($20,014), and Iota Lux ($23,377). We moved 9,369 units across 5 categories to 84 customers. This marks a +2.1% change from yesterday.</w:t>
      </w:r>
    </w:p>
    <w:p w14:paraId="322B2857" w14:textId="77777777" w:rsidR="00201BB4" w:rsidRDefault="00000000">
      <w:r>
        <w:t>June 27</w:t>
      </w:r>
    </w:p>
    <w:p w14:paraId="3CB76A52" w14:textId="77777777" w:rsidR="00201BB4" w:rsidRDefault="00000000">
      <w:r>
        <w:t>Sales Data Summary</w:t>
      </w:r>
    </w:p>
    <w:p w14:paraId="6376A806" w14:textId="0A281150" w:rsidR="00201BB4" w:rsidRDefault="00534594">
      <w:r>
        <w:t xml:space="preserve">Today, we </w:t>
      </w:r>
      <w:r w:rsidR="00000000">
        <w:t>achieved total sales of $383,701. Our top sellers were Mu Zenith ($33,013), Gamma Pro ($25,784), and Iota Lux ($10,181). We moved 5,428 units across 15 categories to 77 customers. This marks a +7.6% change from yesterday.</w:t>
      </w:r>
    </w:p>
    <w:p w14:paraId="5A18DF05" w14:textId="77777777" w:rsidR="00201BB4" w:rsidRDefault="00000000">
      <w:r>
        <w:t>June 28</w:t>
      </w:r>
    </w:p>
    <w:p w14:paraId="0730B1CA" w14:textId="77777777" w:rsidR="00201BB4" w:rsidRDefault="00000000">
      <w:r>
        <w:t>Sales Data Summary</w:t>
      </w:r>
    </w:p>
    <w:p w14:paraId="7221463B" w14:textId="58479F4E" w:rsidR="00201BB4" w:rsidRDefault="00534594">
      <w:r>
        <w:t xml:space="preserve">Today, we </w:t>
      </w:r>
      <w:r w:rsidR="00000000">
        <w:t>achieved total sales of $359,823. Our top sellers were Mu Zenith ($8,633), Zeta Ultra ($29,240), and Gamma Pro ($21,996). We moved 8,356 units across 6 categories to 440 customers. This marks a +5.7% change from yesterday.</w:t>
      </w:r>
    </w:p>
    <w:p w14:paraId="019039F4" w14:textId="77777777" w:rsidR="00201BB4" w:rsidRDefault="00000000">
      <w:r>
        <w:t>June 29</w:t>
      </w:r>
    </w:p>
    <w:p w14:paraId="150BE424" w14:textId="77777777" w:rsidR="00201BB4" w:rsidRDefault="00000000">
      <w:r>
        <w:t>Sales Data Summary</w:t>
      </w:r>
    </w:p>
    <w:p w14:paraId="043BE9C9" w14:textId="6D00DC03" w:rsidR="00201BB4" w:rsidRDefault="00534594">
      <w:r>
        <w:t xml:space="preserve">Today, we </w:t>
      </w:r>
      <w:r w:rsidR="00000000">
        <w:t>achieved total sales of $143,709. Our top sellers were Omicron Surge ($25,138), Pi Quantum ($14,076), and Kappa Nova ($11,607). We moved 2,353 units across 8 categories to 349 customers. This marks a +6.1% change from yesterday.</w:t>
      </w:r>
    </w:p>
    <w:p w14:paraId="0984858C" w14:textId="77777777" w:rsidR="00201BB4" w:rsidRDefault="00000000">
      <w:r>
        <w:t>June 30</w:t>
      </w:r>
    </w:p>
    <w:p w14:paraId="3C040C8F" w14:textId="77777777" w:rsidR="00201BB4" w:rsidRDefault="00000000">
      <w:r>
        <w:t>Sales Data Summary</w:t>
      </w:r>
    </w:p>
    <w:p w14:paraId="0262B118" w14:textId="47E0EC1E" w:rsidR="00201BB4" w:rsidRDefault="00534594">
      <w:r>
        <w:lastRenderedPageBreak/>
        <w:t xml:space="preserve">Today, we </w:t>
      </w:r>
      <w:r w:rsidR="00000000">
        <w:t>achieved total sales of $111,340. Our top sellers were Alpha Tool ($24,144), Nu Apex ($22,747), and Kappa Nova ($18,370). We moved 7,353 units across 13 categories to 344 customers. This marks a +2.5% change from yesterday.</w:t>
      </w:r>
    </w:p>
    <w:p w14:paraId="1F308724" w14:textId="77777777" w:rsidR="00201BB4" w:rsidRDefault="00000000">
      <w:r>
        <w:t>July 01</w:t>
      </w:r>
    </w:p>
    <w:p w14:paraId="23BD2402" w14:textId="77777777" w:rsidR="00201BB4" w:rsidRDefault="00000000">
      <w:r>
        <w:t>Sales Data Summary</w:t>
      </w:r>
    </w:p>
    <w:p w14:paraId="2A1B267D" w14:textId="149AD100" w:rsidR="00201BB4" w:rsidRDefault="00534594">
      <w:r>
        <w:t xml:space="preserve">Today, we </w:t>
      </w:r>
      <w:r w:rsidR="00000000">
        <w:t>achieved total sales of $421,159. Our top sellers were Delta Elite ($29,987), Mu Zenith ($23,394), and Nu Apex ($47,835). We moved 8,563 units across 8 categories to 313 customers. This marks a -2.0% change from yesterday.</w:t>
      </w:r>
    </w:p>
    <w:p w14:paraId="6EA04101" w14:textId="77777777" w:rsidR="00201BB4" w:rsidRDefault="00000000">
      <w:r>
        <w:t>July 02</w:t>
      </w:r>
    </w:p>
    <w:p w14:paraId="14EABB07" w14:textId="77777777" w:rsidR="00201BB4" w:rsidRDefault="00000000">
      <w:r>
        <w:t>Sales Data Summary</w:t>
      </w:r>
    </w:p>
    <w:p w14:paraId="0C15B22B" w14:textId="3B3A4DB5" w:rsidR="00201BB4" w:rsidRDefault="00534594">
      <w:r>
        <w:t xml:space="preserve">Today, we </w:t>
      </w:r>
      <w:r w:rsidR="00000000">
        <w:t>achieved total sales of $186,858. Our top sellers were Pi Quantum ($25,867), Nu Apex ($5,717), and Kappa Nova ($47,707). We moved 6,331 units across 13 categories to 189 customers. This marks a +22.3% change from yesterday.</w:t>
      </w:r>
    </w:p>
    <w:p w14:paraId="3760DF0F" w14:textId="77777777" w:rsidR="00201BB4" w:rsidRDefault="00000000">
      <w:r>
        <w:t>July 03</w:t>
      </w:r>
    </w:p>
    <w:p w14:paraId="1A5A0836" w14:textId="77777777" w:rsidR="00201BB4" w:rsidRDefault="00000000">
      <w:r>
        <w:t>Sales Data Summary</w:t>
      </w:r>
    </w:p>
    <w:p w14:paraId="0AF9B738" w14:textId="64FF713E" w:rsidR="00201BB4" w:rsidRDefault="00534594">
      <w:r>
        <w:t xml:space="preserve">Today, we </w:t>
      </w:r>
      <w:r w:rsidR="00000000">
        <w:t>achieved total sales of $150,366. Our top sellers were Xi Pulse ($43,319), Theta Supreme ($24,986), and Kappa Nova ($9,489). We moved 7,353 units across 11 categories to 472 customers. This marks a +19.6% change from yesterday.</w:t>
      </w:r>
    </w:p>
    <w:p w14:paraId="28F68A48" w14:textId="77777777" w:rsidR="00201BB4" w:rsidRDefault="00000000">
      <w:r>
        <w:t>July 04</w:t>
      </w:r>
    </w:p>
    <w:p w14:paraId="1523A2B5" w14:textId="77777777" w:rsidR="00201BB4" w:rsidRDefault="00000000">
      <w:r>
        <w:t>Sales Data Summary</w:t>
      </w:r>
    </w:p>
    <w:p w14:paraId="1325B639" w14:textId="72B8F20F" w:rsidR="00201BB4" w:rsidRDefault="00534594">
      <w:r>
        <w:t xml:space="preserve">Today, we </w:t>
      </w:r>
      <w:r w:rsidR="00000000">
        <w:t>achieved total sales of $291,034. Our top sellers were Quantum Widget ($20,900), Eta Prime ($12,961), and Lambda Vortex ($19,415). We moved 10,658 units across 5 categories to 118 customers. This marks a +11.2% change from yesterday.</w:t>
      </w:r>
    </w:p>
    <w:p w14:paraId="28CC7297" w14:textId="77777777" w:rsidR="00201BB4" w:rsidRDefault="00000000">
      <w:r>
        <w:t>July 05</w:t>
      </w:r>
    </w:p>
    <w:p w14:paraId="4654C214" w14:textId="77777777" w:rsidR="00201BB4" w:rsidRDefault="00000000">
      <w:r>
        <w:t>Sales Data Summary</w:t>
      </w:r>
    </w:p>
    <w:p w14:paraId="3CA64E16" w14:textId="5DE4291B" w:rsidR="00201BB4" w:rsidRDefault="00534594">
      <w:r>
        <w:t xml:space="preserve">Today, we </w:t>
      </w:r>
      <w:r w:rsidR="00000000">
        <w:t>achieved total sales of $173,930. Our top sellers were Beta Device ($19,324), Gamma Pro ($46,054), and Eta Prime ($46,790). We moved 4,087 units across 6 categories to 163 customers. This marks a +10.8% change from yesterday.</w:t>
      </w:r>
    </w:p>
    <w:p w14:paraId="530E6D25" w14:textId="77777777" w:rsidR="00201BB4" w:rsidRDefault="00000000">
      <w:r>
        <w:t>July 06</w:t>
      </w:r>
    </w:p>
    <w:p w14:paraId="6B7E0565" w14:textId="77777777" w:rsidR="00201BB4" w:rsidRDefault="00000000">
      <w:r>
        <w:t>Sales Data Summary</w:t>
      </w:r>
    </w:p>
    <w:p w14:paraId="5CA1F58A" w14:textId="38140169" w:rsidR="00201BB4" w:rsidRDefault="00534594">
      <w:r>
        <w:lastRenderedPageBreak/>
        <w:t xml:space="preserve">Today, we </w:t>
      </w:r>
      <w:r w:rsidR="00000000">
        <w:t>achieved total sales of $127,799. Our top sellers were Lambda Vortex ($33,245), Nu Apex ($12,335), and Gamma Pro ($10,062). We moved 4,839 units across 13 categories to 348 customers. This marks a +1.0% change from yesterday.</w:t>
      </w:r>
    </w:p>
    <w:p w14:paraId="4C55A718" w14:textId="77777777" w:rsidR="00201BB4" w:rsidRDefault="00000000">
      <w:r>
        <w:t>July 07</w:t>
      </w:r>
    </w:p>
    <w:p w14:paraId="0CF81625" w14:textId="77777777" w:rsidR="00201BB4" w:rsidRDefault="00000000">
      <w:r>
        <w:t>Sales Data Summary</w:t>
      </w:r>
    </w:p>
    <w:p w14:paraId="2476356D" w14:textId="3E106020" w:rsidR="00201BB4" w:rsidRDefault="00534594">
      <w:r>
        <w:t xml:space="preserve">Today, we </w:t>
      </w:r>
      <w:r w:rsidR="00000000">
        <w:t>achieved total sales of $192,718. Our top sellers were Sigma Fusion ($31,888), Nu Apex ($21,482), and Lambda Vortex ($26,901). We moved 8,565 units across 8 categories to 298 customers. This marks a -2.8% change from yesterday.</w:t>
      </w:r>
    </w:p>
    <w:p w14:paraId="65EC61F9" w14:textId="77777777" w:rsidR="00201BB4" w:rsidRDefault="00000000">
      <w:r>
        <w:t>July 08</w:t>
      </w:r>
    </w:p>
    <w:p w14:paraId="38778352" w14:textId="77777777" w:rsidR="00201BB4" w:rsidRDefault="00000000">
      <w:r>
        <w:t>Sales Data Summary</w:t>
      </w:r>
    </w:p>
    <w:p w14:paraId="5BF5AFE9" w14:textId="7F4588F8" w:rsidR="00201BB4" w:rsidRDefault="00534594">
      <w:r>
        <w:t xml:space="preserve">Today, we </w:t>
      </w:r>
      <w:r w:rsidR="00000000">
        <w:t>achieved total sales of $184,735. Our top sellers were Kappa Nova ($5,277), Nu Apex ($27,831), and Neo Gadget ($35,295). We moved 4,524 units across 12 categories to 118 customers. This marks a +0.1% change from yesterday.</w:t>
      </w:r>
    </w:p>
    <w:p w14:paraId="7B6A76A7" w14:textId="77777777" w:rsidR="00201BB4" w:rsidRDefault="00000000">
      <w:r>
        <w:t>July 09</w:t>
      </w:r>
    </w:p>
    <w:p w14:paraId="3E56CBEB" w14:textId="77777777" w:rsidR="00201BB4" w:rsidRDefault="00000000">
      <w:r>
        <w:t>Sales Data Summary</w:t>
      </w:r>
    </w:p>
    <w:p w14:paraId="22D9DBE7" w14:textId="2A84743C" w:rsidR="00201BB4" w:rsidRDefault="00534594">
      <w:r>
        <w:t xml:space="preserve">Today, we </w:t>
      </w:r>
      <w:r w:rsidR="00000000">
        <w:t>achieved total sales of $390,608. Our top sellers were Nu Apex ($12,894), Eta Prime ($46,823), and Omicron Surge ($45,588). We moved 2,534 units across 12 categories to 118 customers. This marks a +19.3% change from yesterday.</w:t>
      </w:r>
    </w:p>
    <w:p w14:paraId="1AD5E51E" w14:textId="77777777" w:rsidR="00201BB4" w:rsidRDefault="00000000">
      <w:r>
        <w:t>July 10</w:t>
      </w:r>
    </w:p>
    <w:p w14:paraId="1AC36C38" w14:textId="77777777" w:rsidR="00201BB4" w:rsidRDefault="00000000">
      <w:r>
        <w:t>Sales Data Summary</w:t>
      </w:r>
    </w:p>
    <w:p w14:paraId="561B5C49" w14:textId="673CD269" w:rsidR="00201BB4" w:rsidRDefault="00534594">
      <w:r>
        <w:t xml:space="preserve">Today, we </w:t>
      </w:r>
      <w:r w:rsidR="00000000">
        <w:t>achieved total sales of $394,351. Our top sellers were Beta Device ($40,779), Quantum Widget ($10,784), and Gamma Pro ($36,365). We moved 10,952 units across 14 categories to 361 customers. This marks a +1.1% change from yesterday.</w:t>
      </w:r>
    </w:p>
    <w:p w14:paraId="72B04258" w14:textId="77777777" w:rsidR="00201BB4" w:rsidRDefault="00000000">
      <w:r>
        <w:t>July 11</w:t>
      </w:r>
    </w:p>
    <w:p w14:paraId="6EEE2466" w14:textId="77777777" w:rsidR="00201BB4" w:rsidRDefault="00000000">
      <w:r>
        <w:t>Sales Data Summary</w:t>
      </w:r>
    </w:p>
    <w:p w14:paraId="40F755C4" w14:textId="5ACA86B0" w:rsidR="00201BB4" w:rsidRDefault="00534594">
      <w:r>
        <w:t xml:space="preserve">Today, we </w:t>
      </w:r>
      <w:r w:rsidR="00000000">
        <w:t>achieved total sales of $432,114. Our top sellers were Lambda Vortex ($19,431), Gamma Pro ($22,485), and Alpha Tool ($14,033). We moved 4,105 units across 13 categories to 296 customers. This marks a -2.8% change from yesterday.</w:t>
      </w:r>
    </w:p>
    <w:p w14:paraId="6BA20BA7" w14:textId="77777777" w:rsidR="00201BB4" w:rsidRDefault="00000000">
      <w:r>
        <w:t>July 12</w:t>
      </w:r>
    </w:p>
    <w:p w14:paraId="42A60280" w14:textId="77777777" w:rsidR="00201BB4" w:rsidRDefault="00000000">
      <w:r>
        <w:t>Sales Data Summary</w:t>
      </w:r>
    </w:p>
    <w:p w14:paraId="75BAB3A6" w14:textId="11EE792F" w:rsidR="00201BB4" w:rsidRDefault="00534594">
      <w:r>
        <w:lastRenderedPageBreak/>
        <w:t xml:space="preserve">Today, we </w:t>
      </w:r>
      <w:r w:rsidR="00000000">
        <w:t>achieved total sales of $132,488. Our top sellers were Alpha Tool ($46,681), Beta Device ($5,176), and Zeta Ultra ($23,472). We moved 4,247 units across 11 categories to 88 customers. This marks a +16.5% change from yesterday.</w:t>
      </w:r>
    </w:p>
    <w:p w14:paraId="168AEEA1" w14:textId="77777777" w:rsidR="00201BB4" w:rsidRDefault="00000000">
      <w:r>
        <w:t>July 13</w:t>
      </w:r>
    </w:p>
    <w:p w14:paraId="6AF14BC3" w14:textId="77777777" w:rsidR="00201BB4" w:rsidRDefault="00000000">
      <w:r>
        <w:t>Sales Data Summary</w:t>
      </w:r>
    </w:p>
    <w:p w14:paraId="45F4574C" w14:textId="4CCE7A78" w:rsidR="00201BB4" w:rsidRDefault="00534594">
      <w:r>
        <w:t xml:space="preserve">Today, we </w:t>
      </w:r>
      <w:r w:rsidR="00000000">
        <w:t>achieved total sales of $454,742. Our top sellers were Iota Lux ($33,763), Kappa Nova ($15,099), and Neo Gadget ($39,132). We moved 5,069 units across 12 categories to 344 customers. This marks a +23.5% change from yesterday.</w:t>
      </w:r>
    </w:p>
    <w:p w14:paraId="49C5E855" w14:textId="77777777" w:rsidR="00201BB4" w:rsidRDefault="00000000">
      <w:r>
        <w:t>July 14</w:t>
      </w:r>
    </w:p>
    <w:p w14:paraId="486EEA08" w14:textId="77777777" w:rsidR="00201BB4" w:rsidRDefault="00000000">
      <w:r>
        <w:t>Sales Data Summary</w:t>
      </w:r>
    </w:p>
    <w:p w14:paraId="621516FC" w14:textId="4C7506A0" w:rsidR="00201BB4" w:rsidRDefault="00534594">
      <w:r>
        <w:t xml:space="preserve">Today, we </w:t>
      </w:r>
      <w:r w:rsidR="00000000">
        <w:t>achieved total sales of $115,679. Our top sellers were Epsilon Max ($36,961), Xi Pulse ($42,093), and Quantum Widget ($22,083). We moved 8,000 units across 11 categories to 69 customers. This marks a +23.3% change from yesterday.</w:t>
      </w:r>
    </w:p>
    <w:p w14:paraId="5E1FB8D5" w14:textId="77777777" w:rsidR="00201BB4" w:rsidRDefault="00000000">
      <w:r>
        <w:t>July 15</w:t>
      </w:r>
    </w:p>
    <w:p w14:paraId="0202A3D1" w14:textId="77777777" w:rsidR="00201BB4" w:rsidRDefault="00000000">
      <w:r>
        <w:t>Sales Data Summary</w:t>
      </w:r>
    </w:p>
    <w:p w14:paraId="3A5333A3" w14:textId="58143CCE" w:rsidR="00201BB4" w:rsidRDefault="00534594">
      <w:r>
        <w:t xml:space="preserve">Today, we </w:t>
      </w:r>
      <w:r w:rsidR="00000000">
        <w:t>achieved total sales of $380,057. Our top sellers were Lambda Vortex ($14,188), Gamma Pro ($8,096), and Alpha Tool ($30,473). We moved 9,611 units across 13 categories to 309 customers. This marks a +15.8% change from yesterday.</w:t>
      </w:r>
    </w:p>
    <w:p w14:paraId="24F0BC3A" w14:textId="77777777" w:rsidR="00201BB4" w:rsidRDefault="00000000">
      <w:r>
        <w:t>July 16</w:t>
      </w:r>
    </w:p>
    <w:p w14:paraId="4271B68A" w14:textId="77777777" w:rsidR="00201BB4" w:rsidRDefault="00000000">
      <w:r>
        <w:t>Sales Data Summary</w:t>
      </w:r>
    </w:p>
    <w:p w14:paraId="1F74B230" w14:textId="53CF8F49" w:rsidR="00201BB4" w:rsidRDefault="00534594">
      <w:r>
        <w:t xml:space="preserve">Today, we </w:t>
      </w:r>
      <w:r w:rsidR="00000000">
        <w:t>achieved total sales of $398,335. Our top sellers were Gamma Pro ($43,834), Mu Zenith ($44,339), and Neo Gadget ($48,251). We moved 3,238 units across 9 categories to 181 customers. This marks a -5.0% change from yesterday.</w:t>
      </w:r>
    </w:p>
    <w:p w14:paraId="5AE49E0C" w14:textId="77777777" w:rsidR="00201BB4" w:rsidRDefault="00000000">
      <w:r>
        <w:t>July 17</w:t>
      </w:r>
    </w:p>
    <w:p w14:paraId="0F901E8F" w14:textId="77777777" w:rsidR="00201BB4" w:rsidRDefault="00000000">
      <w:r>
        <w:t>Sales Data Summary</w:t>
      </w:r>
    </w:p>
    <w:p w14:paraId="26F11284" w14:textId="3802D00D" w:rsidR="00201BB4" w:rsidRDefault="00534594">
      <w:r>
        <w:t xml:space="preserve">Today, we </w:t>
      </w:r>
      <w:r w:rsidR="00000000">
        <w:t>achieved total sales of $285,054. Our top sellers were Quantum Widget ($36,447), Rho Nebula ($36,604), and Epsilon Max ($31,747). We moved 7,539 units across 11 categories to 378 customers. This marks a +22.4% change from yesterday.</w:t>
      </w:r>
    </w:p>
    <w:p w14:paraId="09601F22" w14:textId="77777777" w:rsidR="00201BB4" w:rsidRDefault="00000000">
      <w:r>
        <w:t>July 18</w:t>
      </w:r>
    </w:p>
    <w:p w14:paraId="47971246" w14:textId="77777777" w:rsidR="00201BB4" w:rsidRDefault="00000000">
      <w:r>
        <w:t>Sales Data Summary</w:t>
      </w:r>
    </w:p>
    <w:p w14:paraId="09A4E6BE" w14:textId="5BC15DD3" w:rsidR="00201BB4" w:rsidRDefault="00534594">
      <w:r>
        <w:lastRenderedPageBreak/>
        <w:t xml:space="preserve">Today, we </w:t>
      </w:r>
      <w:r w:rsidR="00000000">
        <w:t>achieved total sales of $415,098. Our top sellers were Xi Pulse ($16,446), Sigma Fusion ($23,037), and Iota Lux ($14,570). We moved 7,963 units across 14 categories to 402 customers. This marks a +24.2% change from yesterday.</w:t>
      </w:r>
    </w:p>
    <w:p w14:paraId="1634BC4D" w14:textId="77777777" w:rsidR="00201BB4" w:rsidRDefault="00000000">
      <w:r>
        <w:t>July 19</w:t>
      </w:r>
    </w:p>
    <w:p w14:paraId="00288F12" w14:textId="77777777" w:rsidR="00201BB4" w:rsidRDefault="00000000">
      <w:r>
        <w:t>Sales Data Summary</w:t>
      </w:r>
    </w:p>
    <w:p w14:paraId="2F0568C0" w14:textId="45E555AD" w:rsidR="00201BB4" w:rsidRDefault="00534594">
      <w:r>
        <w:t xml:space="preserve">Today, we </w:t>
      </w:r>
      <w:r w:rsidR="00000000">
        <w:t>achieved total sales of $255,125. Our top sellers were Gamma Pro ($35,100), Iota Lux ($19,103), and Neo Gadget ($13,244). We moved 1,309 units across 9 categories to 284 customers. This marks a -1.5% change from yesterday.</w:t>
      </w:r>
    </w:p>
    <w:p w14:paraId="7D9064F7" w14:textId="77777777" w:rsidR="00201BB4" w:rsidRDefault="00000000">
      <w:r>
        <w:t>July 20</w:t>
      </w:r>
    </w:p>
    <w:p w14:paraId="277E5071" w14:textId="77777777" w:rsidR="00201BB4" w:rsidRDefault="00000000">
      <w:r>
        <w:t>Sales Data Summary</w:t>
      </w:r>
    </w:p>
    <w:p w14:paraId="33E0CA81" w14:textId="5404CD08" w:rsidR="00201BB4" w:rsidRDefault="00534594">
      <w:r>
        <w:t xml:space="preserve">Today, we </w:t>
      </w:r>
      <w:r w:rsidR="00000000">
        <w:t>achieved total sales of $431,219. Our top sellers were Nu Apex ($41,757), Neo Gadget ($47,475), and Sigma Fusion ($8,846). We moved 5,836 units across 15 categories to 455 customers. This marks a +7.0% change from yesterday.</w:t>
      </w:r>
    </w:p>
    <w:p w14:paraId="51C58D54" w14:textId="77777777" w:rsidR="00201BB4" w:rsidRDefault="00000000">
      <w:r>
        <w:t>July 21</w:t>
      </w:r>
    </w:p>
    <w:p w14:paraId="22CBC0E2" w14:textId="77777777" w:rsidR="00201BB4" w:rsidRDefault="00000000">
      <w:r>
        <w:t>Sales Data Summary</w:t>
      </w:r>
    </w:p>
    <w:p w14:paraId="7DB3711E" w14:textId="7ECA3848" w:rsidR="00201BB4" w:rsidRDefault="00534594">
      <w:r>
        <w:t xml:space="preserve">Today, we </w:t>
      </w:r>
      <w:r w:rsidR="00000000">
        <w:t>achieved total sales of $490,806. Our top sellers were Iota Lux ($29,054), Alpha Tool ($38,173), and Rho Nebula ($36,346). We moved 5,491 units across 11 categories to 359 customers. This marks a +17.5% change from yesterday.</w:t>
      </w:r>
    </w:p>
    <w:p w14:paraId="680795FD" w14:textId="77777777" w:rsidR="00201BB4" w:rsidRDefault="00000000">
      <w:r>
        <w:t>July 22</w:t>
      </w:r>
    </w:p>
    <w:p w14:paraId="06120220" w14:textId="77777777" w:rsidR="00201BB4" w:rsidRDefault="00000000">
      <w:r>
        <w:t>Sales Data Summary</w:t>
      </w:r>
    </w:p>
    <w:p w14:paraId="7BE838B9" w14:textId="1C8541D4" w:rsidR="00201BB4" w:rsidRDefault="00534594">
      <w:r>
        <w:t xml:space="preserve">Today, we </w:t>
      </w:r>
      <w:r w:rsidR="00000000">
        <w:t>achieved total sales of $59,791. Our top sellers were Mu Zenith ($31,799), Xi Pulse ($11,850), and Eta Prime ($9,244). We moved 4,553 units across 11 categories to 138 customers. This marks a +5.6% change from yesterday.</w:t>
      </w:r>
    </w:p>
    <w:p w14:paraId="16D50CC4" w14:textId="77777777" w:rsidR="00201BB4" w:rsidRDefault="00000000">
      <w:r>
        <w:t>July 23</w:t>
      </w:r>
    </w:p>
    <w:p w14:paraId="065782EA" w14:textId="77777777" w:rsidR="00201BB4" w:rsidRDefault="00000000">
      <w:r>
        <w:t>Sales Data Summary</w:t>
      </w:r>
    </w:p>
    <w:p w14:paraId="6645F7F6" w14:textId="589A759C" w:rsidR="00201BB4" w:rsidRDefault="00534594">
      <w:r>
        <w:t xml:space="preserve">Today, we </w:t>
      </w:r>
      <w:r w:rsidR="00000000">
        <w:t>achieved total sales of $492,389. Our top sellers were Sigma Fusion ($12,171), Delta Elite ($27,462), and Quantum Widget ($41,822). We moved 11,993 units across 14 categories to 112 customers. This marks a +4.1% change from yesterday.</w:t>
      </w:r>
    </w:p>
    <w:p w14:paraId="254697F9" w14:textId="77777777" w:rsidR="00201BB4" w:rsidRDefault="00000000">
      <w:r>
        <w:t>July 24</w:t>
      </w:r>
    </w:p>
    <w:p w14:paraId="2040EBBF" w14:textId="77777777" w:rsidR="00201BB4" w:rsidRDefault="00000000">
      <w:r>
        <w:t>Sales Data Summary</w:t>
      </w:r>
    </w:p>
    <w:p w14:paraId="75A0D261" w14:textId="3C4A453D" w:rsidR="00201BB4" w:rsidRDefault="00534594">
      <w:r>
        <w:lastRenderedPageBreak/>
        <w:t xml:space="preserve">Today, we </w:t>
      </w:r>
      <w:r w:rsidR="00000000">
        <w:t>achieved total sales of $412,194. Our top sellers were Lambda Vortex ($42,104), Epsilon Max ($9,855), and Neo Gadget ($30,782). We moved 853 units across 14 categories to 385 customers. This marks a +5.4% change from yesterday.</w:t>
      </w:r>
    </w:p>
    <w:p w14:paraId="35B3C4D5" w14:textId="77777777" w:rsidR="00201BB4" w:rsidRDefault="00000000">
      <w:r>
        <w:t>July 25</w:t>
      </w:r>
    </w:p>
    <w:p w14:paraId="4C92E0F1" w14:textId="77777777" w:rsidR="00201BB4" w:rsidRDefault="00000000">
      <w:r>
        <w:t>Sales Data Summary</w:t>
      </w:r>
    </w:p>
    <w:p w14:paraId="39CC54EB" w14:textId="58E3087E" w:rsidR="00201BB4" w:rsidRDefault="00534594">
      <w:r>
        <w:t xml:space="preserve">Today, we </w:t>
      </w:r>
      <w:r w:rsidR="00000000">
        <w:t>achieved total sales of $385,000. Our top sellers were Xi Pulse ($9,647), Gamma Pro ($10,664), and Lambda Vortex ($22,072). We moved 10,819 units across 15 categories to 452 customers. This marks a +7.4% change from yesterday.</w:t>
      </w:r>
    </w:p>
    <w:p w14:paraId="6EE28D44" w14:textId="77777777" w:rsidR="00201BB4" w:rsidRDefault="00000000">
      <w:r>
        <w:t>July 26</w:t>
      </w:r>
    </w:p>
    <w:p w14:paraId="04525800" w14:textId="77777777" w:rsidR="00201BB4" w:rsidRDefault="00000000">
      <w:r>
        <w:t>Sales Data Summary</w:t>
      </w:r>
    </w:p>
    <w:p w14:paraId="6606B9DC" w14:textId="0EDDBE70" w:rsidR="00201BB4" w:rsidRDefault="00534594">
      <w:r>
        <w:t xml:space="preserve">Today, we </w:t>
      </w:r>
      <w:r w:rsidR="00000000">
        <w:t>achieved total sales of $337,913. Our top sellers were Delta Elite ($7,773), Iota Lux ($10,551), and Theta Supreme ($35,000). We moved 10,257 units across 14 categories to 308 customers. This marks a +23.0% change from yesterday.</w:t>
      </w:r>
    </w:p>
    <w:p w14:paraId="2B15202A" w14:textId="77777777" w:rsidR="00201BB4" w:rsidRDefault="00000000">
      <w:r>
        <w:t>July 27</w:t>
      </w:r>
    </w:p>
    <w:p w14:paraId="647FACAB" w14:textId="77777777" w:rsidR="00201BB4" w:rsidRDefault="00000000">
      <w:r>
        <w:t>Sales Data Summary</w:t>
      </w:r>
    </w:p>
    <w:p w14:paraId="11100BEB" w14:textId="78EA72EB" w:rsidR="00201BB4" w:rsidRDefault="00534594">
      <w:r>
        <w:t xml:space="preserve">Today, we </w:t>
      </w:r>
      <w:r w:rsidR="00000000">
        <w:t>achieved total sales of $115,896. Our top sellers were Alpha Tool ($36,314), Beta Device ($12,870), and Sigma Fusion ($37,081). We moved 2,316 units across 6 categories to 72 customers. This marks a +13.9% change from yesterday.</w:t>
      </w:r>
    </w:p>
    <w:p w14:paraId="2FA5EA26" w14:textId="77777777" w:rsidR="00201BB4" w:rsidRDefault="00000000">
      <w:r>
        <w:t>July 28</w:t>
      </w:r>
    </w:p>
    <w:p w14:paraId="0B147AFD" w14:textId="77777777" w:rsidR="00201BB4" w:rsidRDefault="00000000">
      <w:r>
        <w:t>Sales Data Summary</w:t>
      </w:r>
    </w:p>
    <w:p w14:paraId="2BBF04D1" w14:textId="361A2CA7" w:rsidR="00201BB4" w:rsidRDefault="00534594">
      <w:r>
        <w:t xml:space="preserve">Today, we </w:t>
      </w:r>
      <w:r w:rsidR="00000000">
        <w:t>achieved total sales of $407,266. Our top sellers were Iota Lux ($27,731), Epsilon Max ($29,079), and Eta Prime ($32,022). We moved 10,447 units across 9 categories to 455 customers. This marks a -2.6% change from yesterday.</w:t>
      </w:r>
    </w:p>
    <w:p w14:paraId="5A2895A6" w14:textId="77777777" w:rsidR="00201BB4" w:rsidRDefault="00000000">
      <w:r>
        <w:t>July 29</w:t>
      </w:r>
    </w:p>
    <w:p w14:paraId="6201E555" w14:textId="77777777" w:rsidR="00201BB4" w:rsidRDefault="00000000">
      <w:r>
        <w:t>Sales Data Summary</w:t>
      </w:r>
    </w:p>
    <w:p w14:paraId="7DC7DA85" w14:textId="375F2215" w:rsidR="00201BB4" w:rsidRDefault="00534594">
      <w:r>
        <w:t xml:space="preserve">Today, we </w:t>
      </w:r>
      <w:r w:rsidR="00000000">
        <w:t>achieved total sales of $74,527. Our top sellers were Omicron Surge ($30,964), Xi Pulse ($36,176), and Nu Apex ($8,762). We moved 8,598 units across 13 categories to 283 customers. This marks a +21.6% change from yesterday.</w:t>
      </w:r>
    </w:p>
    <w:p w14:paraId="77172F0D" w14:textId="77777777" w:rsidR="00201BB4" w:rsidRDefault="00000000">
      <w:r>
        <w:t>July 30</w:t>
      </w:r>
    </w:p>
    <w:p w14:paraId="4F7506F9" w14:textId="77777777" w:rsidR="00201BB4" w:rsidRDefault="00000000">
      <w:r>
        <w:t>Sales Data Summary</w:t>
      </w:r>
    </w:p>
    <w:p w14:paraId="57996508" w14:textId="615DDBBE" w:rsidR="00201BB4" w:rsidRDefault="00534594">
      <w:r>
        <w:lastRenderedPageBreak/>
        <w:t xml:space="preserve">Today, we </w:t>
      </w:r>
      <w:r w:rsidR="00000000">
        <w:t>achieved total sales of $122,872. Our top sellers were Gamma Pro ($26,039), Zeta Ultra ($42,653), and Kappa Nova ($36,203). We moved 4,668 units across 14 categories to 134 customers. This marks a -4.5% change from yesterday.</w:t>
      </w:r>
    </w:p>
    <w:p w14:paraId="32C5D74C" w14:textId="77777777" w:rsidR="00201BB4" w:rsidRDefault="00000000">
      <w:r>
        <w:t>July 31</w:t>
      </w:r>
    </w:p>
    <w:p w14:paraId="6AE14DF5" w14:textId="77777777" w:rsidR="00201BB4" w:rsidRDefault="00000000">
      <w:r>
        <w:t>Sales Data Summary</w:t>
      </w:r>
    </w:p>
    <w:p w14:paraId="6078978E" w14:textId="3E9A0300" w:rsidR="00201BB4" w:rsidRDefault="00534594">
      <w:r>
        <w:t xml:space="preserve">Today, we </w:t>
      </w:r>
      <w:r w:rsidR="00000000">
        <w:t>achieved total sales of $177,836. Our top sellers were Rho Nebula ($21,583), Gamma Pro ($35,965), and Zeta Ultra ($40,853). We moved 7,193 units across 11 categories to 422 customers. This marks a +2.7% change from yesterday.</w:t>
      </w:r>
    </w:p>
    <w:p w14:paraId="0D5AFDA1" w14:textId="77777777" w:rsidR="00201BB4" w:rsidRDefault="00000000">
      <w:r>
        <w:t>August 01</w:t>
      </w:r>
    </w:p>
    <w:p w14:paraId="76C0B132" w14:textId="77777777" w:rsidR="00201BB4" w:rsidRDefault="00000000">
      <w:r>
        <w:t>Sales Data Summary</w:t>
      </w:r>
    </w:p>
    <w:p w14:paraId="595AD5B5" w14:textId="6D906C87" w:rsidR="00201BB4" w:rsidRDefault="00534594">
      <w:r>
        <w:t xml:space="preserve">Today, we </w:t>
      </w:r>
      <w:r w:rsidR="00000000">
        <w:t>achieved total sales of $405,454. Our top sellers were Epsilon Max ($27,599), Omicron Surge ($17,905), and Gamma Pro ($36,219). We moved 2,851 units across 5 categories to 99 customers. This marks a -2.2% change from yesterday.</w:t>
      </w:r>
    </w:p>
    <w:p w14:paraId="0CC5550D" w14:textId="77777777" w:rsidR="00201BB4" w:rsidRDefault="00000000">
      <w:r>
        <w:t>August 02</w:t>
      </w:r>
    </w:p>
    <w:p w14:paraId="095C9477" w14:textId="77777777" w:rsidR="00201BB4" w:rsidRDefault="00000000">
      <w:r>
        <w:t>Sales Data Summary</w:t>
      </w:r>
    </w:p>
    <w:p w14:paraId="3FB84A4F" w14:textId="1C8A7A67" w:rsidR="00201BB4" w:rsidRDefault="00534594">
      <w:r>
        <w:t xml:space="preserve">Today, we </w:t>
      </w:r>
      <w:r w:rsidR="00000000">
        <w:t>achieved total sales of $475,463. Our top sellers were Gamma Pro ($35,277), Alpha Tool ($38,756), and Beta Device ($8,031). We moved 2,190 units across 10 categories to 422 customers. This marks a +15.9% change from yesterday.</w:t>
      </w:r>
    </w:p>
    <w:p w14:paraId="1C079191" w14:textId="77777777" w:rsidR="00201BB4" w:rsidRDefault="00000000">
      <w:r>
        <w:t>August 03</w:t>
      </w:r>
    </w:p>
    <w:p w14:paraId="69682B7C" w14:textId="77777777" w:rsidR="00201BB4" w:rsidRDefault="00000000">
      <w:r>
        <w:t>Sales Data Summary</w:t>
      </w:r>
    </w:p>
    <w:p w14:paraId="5C591CA5" w14:textId="4BEBEA9D" w:rsidR="00201BB4" w:rsidRDefault="00534594">
      <w:r>
        <w:t xml:space="preserve">Today, we </w:t>
      </w:r>
      <w:r w:rsidR="00000000">
        <w:t>achieved total sales of $314,934. Our top sellers were Epsilon Max ($27,222), Quantum Widget ($43,536), and Alpha Tool ($20,816). We moved 1,059 units across 9 categories to 276 customers. This marks a +22.0% change from yesterday.</w:t>
      </w:r>
    </w:p>
    <w:p w14:paraId="61ACD5A8" w14:textId="77777777" w:rsidR="00201BB4" w:rsidRDefault="00000000">
      <w:r>
        <w:t>August 04</w:t>
      </w:r>
    </w:p>
    <w:p w14:paraId="3E8D8791" w14:textId="77777777" w:rsidR="00201BB4" w:rsidRDefault="00000000">
      <w:r>
        <w:t>Sales Data Summary</w:t>
      </w:r>
    </w:p>
    <w:p w14:paraId="569690FA" w14:textId="3C3A5631" w:rsidR="00201BB4" w:rsidRDefault="00534594">
      <w:r>
        <w:t xml:space="preserve">Today, we </w:t>
      </w:r>
      <w:r w:rsidR="00000000">
        <w:t>achieved total sales of $369,349. Our top sellers were Epsilon Max ($40,651), Eta Prime ($7,187), and Mu Zenith ($10,742). We moved 4,627 units across 12 categories to 300 customers. This marks a +18.1% change from yesterday.</w:t>
      </w:r>
    </w:p>
    <w:p w14:paraId="6944B5B6" w14:textId="77777777" w:rsidR="00201BB4" w:rsidRDefault="00000000">
      <w:r>
        <w:t>August 05</w:t>
      </w:r>
    </w:p>
    <w:p w14:paraId="0BFC00BB" w14:textId="77777777" w:rsidR="00201BB4" w:rsidRDefault="00000000">
      <w:r>
        <w:t>Sales Data Summary</w:t>
      </w:r>
    </w:p>
    <w:p w14:paraId="5DB4B1D7" w14:textId="77BEC4B8" w:rsidR="00201BB4" w:rsidRDefault="00534594">
      <w:r>
        <w:lastRenderedPageBreak/>
        <w:t xml:space="preserve">Today, we </w:t>
      </w:r>
      <w:r w:rsidR="00000000">
        <w:t>achieved total sales of $376,239. Our top sellers were Epsilon Max ($31,196), Delta Elite ($8,779), and Zeta Ultra ($17,115). We moved 11,433 units across 12 categories to 412 customers. This marks a +23.2% change from yesterday.</w:t>
      </w:r>
    </w:p>
    <w:p w14:paraId="78176FE0" w14:textId="77777777" w:rsidR="00201BB4" w:rsidRDefault="00000000">
      <w:r>
        <w:t>August 06</w:t>
      </w:r>
    </w:p>
    <w:p w14:paraId="362BDE5C" w14:textId="77777777" w:rsidR="00201BB4" w:rsidRDefault="00000000">
      <w:r>
        <w:t>Sales Data Summary</w:t>
      </w:r>
    </w:p>
    <w:p w14:paraId="4BFE3E2C" w14:textId="14C3D86D" w:rsidR="00201BB4" w:rsidRDefault="00534594">
      <w:r>
        <w:t xml:space="preserve">Today, we </w:t>
      </w:r>
      <w:r w:rsidR="00000000">
        <w:t>achieved total sales of $51,760. Our top sellers were Theta Supreme ($14,591), Lambda Vortex ($48,041), and Quantum Widget ($14,046). We moved 4,047 units across 10 categories to 410 customers. This marks a +8.0% change from yesterday.</w:t>
      </w:r>
    </w:p>
    <w:p w14:paraId="73A3F426" w14:textId="77777777" w:rsidR="00201BB4" w:rsidRDefault="00000000">
      <w:r>
        <w:t>August 07</w:t>
      </w:r>
    </w:p>
    <w:p w14:paraId="73DA51A9" w14:textId="77777777" w:rsidR="00201BB4" w:rsidRDefault="00000000">
      <w:r>
        <w:t>Sales Data Summary</w:t>
      </w:r>
    </w:p>
    <w:p w14:paraId="197BA3FA" w14:textId="4EE11693" w:rsidR="00201BB4" w:rsidRDefault="00534594">
      <w:r>
        <w:t xml:space="preserve">Today, we </w:t>
      </w:r>
      <w:r w:rsidR="00000000">
        <w:t>achieved total sales of $178,507. Our top sellers were Iota Lux ($43,754), Omicron Surge ($26,527), and Quantum Widget ($13,001). We moved 7,645 units across 7 categories to 495 customers. This marks a +11.4% change from yesterday.</w:t>
      </w:r>
    </w:p>
    <w:p w14:paraId="374E70BB" w14:textId="77777777" w:rsidR="00201BB4" w:rsidRDefault="00000000">
      <w:r>
        <w:t>August 08</w:t>
      </w:r>
    </w:p>
    <w:p w14:paraId="574797A4" w14:textId="77777777" w:rsidR="00201BB4" w:rsidRDefault="00000000">
      <w:r>
        <w:t>Sales Data Summary</w:t>
      </w:r>
    </w:p>
    <w:p w14:paraId="70914305" w14:textId="2CB54174" w:rsidR="00201BB4" w:rsidRDefault="00534594">
      <w:r>
        <w:t xml:space="preserve">Today, we </w:t>
      </w:r>
      <w:r w:rsidR="00000000">
        <w:t>achieved total sales of $235,562. Our top sellers were Pi Quantum ($9,731), Zeta Ultra ($43,827), and Epsilon Max ($5,561). We moved 6,137 units across 10 categories to 391 customers. This marks a -0.5% change from yesterday.</w:t>
      </w:r>
    </w:p>
    <w:p w14:paraId="0FC50BDC" w14:textId="77777777" w:rsidR="00201BB4" w:rsidRDefault="00000000">
      <w:r>
        <w:t>August 09</w:t>
      </w:r>
    </w:p>
    <w:p w14:paraId="15649FE9" w14:textId="77777777" w:rsidR="00201BB4" w:rsidRDefault="00000000">
      <w:r>
        <w:t>Sales Data Summary</w:t>
      </w:r>
    </w:p>
    <w:p w14:paraId="50576ED5" w14:textId="581B1672" w:rsidR="00201BB4" w:rsidRDefault="00534594">
      <w:r>
        <w:t xml:space="preserve">Today, we </w:t>
      </w:r>
      <w:r w:rsidR="00000000">
        <w:t>achieved total sales of $274,262. Our top sellers were Zeta Ultra ($38,521), Omicron Surge ($20,434), and Iota Lux ($28,281). We moved 3,477 units across 8 categories to 242 customers. This marks a +13.2% change from yesterday.</w:t>
      </w:r>
    </w:p>
    <w:p w14:paraId="4543BC44" w14:textId="77777777" w:rsidR="00201BB4" w:rsidRDefault="00000000">
      <w:r>
        <w:t>August 10</w:t>
      </w:r>
    </w:p>
    <w:p w14:paraId="529A6334" w14:textId="77777777" w:rsidR="00201BB4" w:rsidRDefault="00000000">
      <w:r>
        <w:t>Sales Data Summary</w:t>
      </w:r>
    </w:p>
    <w:p w14:paraId="07DCAE51" w14:textId="7FEF45E2" w:rsidR="00201BB4" w:rsidRDefault="00534594">
      <w:r>
        <w:t xml:space="preserve">Today, we </w:t>
      </w:r>
      <w:r w:rsidR="00000000">
        <w:t>achieved total sales of $99,032. Our top sellers were Mu Zenith ($38,233), Alpha Tool ($13,996), and Kappa Nova ($33,015). We moved 2,871 units across 8 categories to 330 customers. This marks a +8.2% change from yesterday.</w:t>
      </w:r>
    </w:p>
    <w:p w14:paraId="38180689" w14:textId="77777777" w:rsidR="00201BB4" w:rsidRDefault="00000000">
      <w:r>
        <w:t>August 11</w:t>
      </w:r>
    </w:p>
    <w:p w14:paraId="0CBF7696" w14:textId="77777777" w:rsidR="00201BB4" w:rsidRDefault="00000000">
      <w:r>
        <w:t>Sales Data Summary</w:t>
      </w:r>
    </w:p>
    <w:p w14:paraId="2835108A" w14:textId="0082FBE2" w:rsidR="00201BB4" w:rsidRDefault="00534594">
      <w:r>
        <w:lastRenderedPageBreak/>
        <w:t xml:space="preserve">Today, we </w:t>
      </w:r>
      <w:r w:rsidR="00000000">
        <w:t>achieved total sales of $320,961. Our top sellers were Delta Elite ($9,595), Beta Device ($18,363), and Omicron Surge ($22,074). We moved 10,822 units across 13 categories to 145 customers. This marks a +15.0% change from yesterday.</w:t>
      </w:r>
    </w:p>
    <w:p w14:paraId="16C852E1" w14:textId="77777777" w:rsidR="00201BB4" w:rsidRDefault="00000000">
      <w:r>
        <w:t>August 12</w:t>
      </w:r>
    </w:p>
    <w:p w14:paraId="1E2045ED" w14:textId="77777777" w:rsidR="00201BB4" w:rsidRDefault="00000000">
      <w:r>
        <w:t>Sales Data Summary</w:t>
      </w:r>
    </w:p>
    <w:p w14:paraId="572753D0" w14:textId="4601452F" w:rsidR="00201BB4" w:rsidRDefault="00534594">
      <w:r>
        <w:t xml:space="preserve">Today, we </w:t>
      </w:r>
      <w:r w:rsidR="00000000">
        <w:t>achieved total sales of $323,284. Our top sellers were Iota Lux ($33,695), Nu Apex ($41,685), and Beta Device ($45,876). We moved 8,259 units across 5 categories to 374 customers. This marks a +13.2% change from yesterday.</w:t>
      </w:r>
    </w:p>
    <w:p w14:paraId="1AC72DAE" w14:textId="77777777" w:rsidR="00201BB4" w:rsidRDefault="00000000">
      <w:r>
        <w:t>August 13</w:t>
      </w:r>
    </w:p>
    <w:p w14:paraId="66301AE4" w14:textId="77777777" w:rsidR="00201BB4" w:rsidRDefault="00000000">
      <w:r>
        <w:t>Sales Data Summary</w:t>
      </w:r>
    </w:p>
    <w:p w14:paraId="5E847CE2" w14:textId="49F503DD" w:rsidR="00201BB4" w:rsidRDefault="00534594">
      <w:r>
        <w:t xml:space="preserve">Today, we </w:t>
      </w:r>
      <w:r w:rsidR="00000000">
        <w:t>achieved total sales of $395,878. Our top sellers were Nu Apex ($21,720), Zeta Ultra ($41,682), and Kappa Nova ($29,994). We moved 8,471 units across 11 categories to 185 customers. This marks a +19.6% change from yesterday.</w:t>
      </w:r>
    </w:p>
    <w:p w14:paraId="1BB7E510" w14:textId="77777777" w:rsidR="00201BB4" w:rsidRDefault="00000000">
      <w:r>
        <w:t>August 14</w:t>
      </w:r>
    </w:p>
    <w:p w14:paraId="78DB4D0F" w14:textId="77777777" w:rsidR="00201BB4" w:rsidRDefault="00000000">
      <w:r>
        <w:t>Sales Data Summary</w:t>
      </w:r>
    </w:p>
    <w:p w14:paraId="102825C6" w14:textId="0266EB0E" w:rsidR="00201BB4" w:rsidRDefault="00534594">
      <w:r>
        <w:t xml:space="preserve">Today, we </w:t>
      </w:r>
      <w:r w:rsidR="00000000">
        <w:t>achieved total sales of $354,793. Our top sellers were Lambda Vortex ($27,027), Omicron Surge ($41,272), and Mu Zenith ($6,735). We moved 8,253 units across 6 categories to 208 customers. This marks a +19.0% change from yesterday.</w:t>
      </w:r>
    </w:p>
    <w:p w14:paraId="6F3DD101" w14:textId="77777777" w:rsidR="00201BB4" w:rsidRDefault="00000000">
      <w:r>
        <w:t>August 15</w:t>
      </w:r>
    </w:p>
    <w:p w14:paraId="3187F66B" w14:textId="77777777" w:rsidR="00201BB4" w:rsidRDefault="00000000">
      <w:r>
        <w:t>Sales Data Summary</w:t>
      </w:r>
    </w:p>
    <w:p w14:paraId="480545CE" w14:textId="5562C1A0" w:rsidR="00201BB4" w:rsidRDefault="00534594">
      <w:r>
        <w:t xml:space="preserve">Today, we </w:t>
      </w:r>
      <w:r w:rsidR="00000000">
        <w:t>achieved total sales of $121,250. Our top sellers were Beta Device ($26,384), Delta Elite ($32,087), and Sigma Fusion ($32,164). We moved 10,804 units across 13 categories to 296 customers. This marks a +18.2% change from yesterday.</w:t>
      </w:r>
    </w:p>
    <w:p w14:paraId="0D53CF00" w14:textId="77777777" w:rsidR="00201BB4" w:rsidRDefault="00000000">
      <w:r>
        <w:t>August 16</w:t>
      </w:r>
    </w:p>
    <w:p w14:paraId="6338DA56" w14:textId="77777777" w:rsidR="00201BB4" w:rsidRDefault="00000000">
      <w:r>
        <w:t>Sales Data Summary</w:t>
      </w:r>
    </w:p>
    <w:p w14:paraId="171CFCF2" w14:textId="5FBD32FB" w:rsidR="00201BB4" w:rsidRDefault="00534594">
      <w:r>
        <w:t xml:space="preserve">Today, we </w:t>
      </w:r>
      <w:r w:rsidR="00000000">
        <w:t>achieved total sales of $206,896. Our top sellers were Gamma Pro ($31,659), Lambda Vortex ($33,717), and Sigma Fusion ($31,913). We moved 4,750 units across 7 categories to 205 customers. This marks a +7.7% change from yesterday.</w:t>
      </w:r>
    </w:p>
    <w:p w14:paraId="4E209260" w14:textId="77777777" w:rsidR="00201BB4" w:rsidRDefault="00000000">
      <w:r>
        <w:t>August 17</w:t>
      </w:r>
    </w:p>
    <w:p w14:paraId="529C4B22" w14:textId="77777777" w:rsidR="00201BB4" w:rsidRDefault="00000000">
      <w:r>
        <w:t>Sales Data Summary</w:t>
      </w:r>
    </w:p>
    <w:p w14:paraId="50FB4485" w14:textId="230D0323" w:rsidR="00201BB4" w:rsidRDefault="00534594">
      <w:r>
        <w:lastRenderedPageBreak/>
        <w:t xml:space="preserve">Today, we </w:t>
      </w:r>
      <w:r w:rsidR="00000000">
        <w:t>achieved total sales of $271,707. Our top sellers were Gamma Pro ($18,888), Zeta Ultra ($10,341), and Sigma Fusion ($7,005). We moved 10,690 units across 12 categories to 271 customers. This marks a +1.7% change from yesterday.</w:t>
      </w:r>
    </w:p>
    <w:p w14:paraId="5280951B" w14:textId="77777777" w:rsidR="00201BB4" w:rsidRDefault="00000000">
      <w:r>
        <w:t>August 18</w:t>
      </w:r>
    </w:p>
    <w:p w14:paraId="29E51124" w14:textId="77777777" w:rsidR="00201BB4" w:rsidRDefault="00000000">
      <w:r>
        <w:t>Sales Data Summary</w:t>
      </w:r>
    </w:p>
    <w:p w14:paraId="53CF4DDF" w14:textId="7985DC5D" w:rsidR="00201BB4" w:rsidRDefault="00534594">
      <w:r>
        <w:t xml:space="preserve">Today, we </w:t>
      </w:r>
      <w:r w:rsidR="00000000">
        <w:t>achieved total sales of $424,846. Our top sellers were Eta Prime ($25,226), Alpha Tool ($12,265), and Theta Supreme ($34,044). We moved 5,256 units across 6 categories to 270 customers. This marks a +10.6% change from yesterday.</w:t>
      </w:r>
    </w:p>
    <w:p w14:paraId="52EB3BE7" w14:textId="77777777" w:rsidR="00201BB4" w:rsidRDefault="00000000">
      <w:r>
        <w:t>August 19</w:t>
      </w:r>
    </w:p>
    <w:p w14:paraId="2565E93B" w14:textId="77777777" w:rsidR="00201BB4" w:rsidRDefault="00000000">
      <w:r>
        <w:t>Sales Data Summary</w:t>
      </w:r>
    </w:p>
    <w:p w14:paraId="51B14DE1" w14:textId="54B08E05" w:rsidR="00201BB4" w:rsidRDefault="00534594">
      <w:r>
        <w:t xml:space="preserve">Today, we </w:t>
      </w:r>
      <w:r w:rsidR="00000000">
        <w:t>achieved total sales of $202,256. Our top sellers were Kappa Nova ($49,670), Neo Gadget ($9,553), and Epsilon Max ($30,187). We moved 8,698 units across 6 categories to 481 customers. This marks a +6.2% change from yesterday.</w:t>
      </w:r>
    </w:p>
    <w:p w14:paraId="1A059B97" w14:textId="77777777" w:rsidR="00201BB4" w:rsidRDefault="00000000">
      <w:r>
        <w:t>August 20</w:t>
      </w:r>
    </w:p>
    <w:p w14:paraId="642EA414" w14:textId="77777777" w:rsidR="00201BB4" w:rsidRDefault="00000000">
      <w:r>
        <w:t>Sales Data Summary</w:t>
      </w:r>
    </w:p>
    <w:p w14:paraId="6C598441" w14:textId="3D0B7429" w:rsidR="00201BB4" w:rsidRDefault="00534594">
      <w:r>
        <w:t xml:space="preserve">Today, we </w:t>
      </w:r>
      <w:r w:rsidR="00000000">
        <w:t>achieved total sales of $268,802. Our top sellers were Delta Elite ($28,494), Rho Nebula ($48,905), and Eta Prime ($43,560). We moved 9,835 units across 12 categories to 279 customers. This marks a +0.9% change from yesterday.</w:t>
      </w:r>
    </w:p>
    <w:p w14:paraId="4133AE85" w14:textId="77777777" w:rsidR="00201BB4" w:rsidRDefault="00000000">
      <w:r>
        <w:t>August 21</w:t>
      </w:r>
    </w:p>
    <w:p w14:paraId="76BAF65C" w14:textId="77777777" w:rsidR="00201BB4" w:rsidRDefault="00000000">
      <w:r>
        <w:t>Sales Data Summary</w:t>
      </w:r>
    </w:p>
    <w:p w14:paraId="7D8A23A6" w14:textId="31907608" w:rsidR="00201BB4" w:rsidRDefault="00534594">
      <w:r>
        <w:t xml:space="preserve">Today, we </w:t>
      </w:r>
      <w:r w:rsidR="00000000">
        <w:t>achieved total sales of $301,907. Our top sellers were Nu Apex ($47,048), Zeta Ultra ($47,056), and Kappa Nova ($24,271). We moved 8,178 units across 11 categories to 348 customers. This marks a +6.2% change from yesterday.</w:t>
      </w:r>
    </w:p>
    <w:p w14:paraId="37869DCD" w14:textId="77777777" w:rsidR="00201BB4" w:rsidRDefault="00000000">
      <w:r>
        <w:t>August 22</w:t>
      </w:r>
    </w:p>
    <w:p w14:paraId="42609D1C" w14:textId="77777777" w:rsidR="00201BB4" w:rsidRDefault="00000000">
      <w:r>
        <w:t>Sales Data Summary</w:t>
      </w:r>
    </w:p>
    <w:p w14:paraId="0F781AA2" w14:textId="1D045C30" w:rsidR="00201BB4" w:rsidRDefault="00534594">
      <w:r>
        <w:t xml:space="preserve">Today, we </w:t>
      </w:r>
      <w:r w:rsidR="00000000">
        <w:t>achieved total sales of $209,103. Our top sellers were Sigma Fusion ($19,637), Delta Elite ($24,093), and Neo Gadget ($13,021). We moved 5,495 units across 14 categories to 218 customers. This marks a +21.7% change from yesterday.</w:t>
      </w:r>
    </w:p>
    <w:p w14:paraId="0DA27C11" w14:textId="77777777" w:rsidR="00201BB4" w:rsidRDefault="00000000">
      <w:r>
        <w:t>August 23</w:t>
      </w:r>
    </w:p>
    <w:p w14:paraId="2D7E4908" w14:textId="77777777" w:rsidR="00201BB4" w:rsidRDefault="00000000">
      <w:r>
        <w:t>Sales Data Summary</w:t>
      </w:r>
    </w:p>
    <w:p w14:paraId="60C47BDD" w14:textId="0A7468DB" w:rsidR="00201BB4" w:rsidRDefault="00534594">
      <w:r>
        <w:lastRenderedPageBreak/>
        <w:t xml:space="preserve">Today, we </w:t>
      </w:r>
      <w:r w:rsidR="00000000">
        <w:t>achieved total sales of $89,366. Our top sellers were Gamma Pro ($28,884), Iota Lux ($23,077), and Nu Apex ($44,739). We moved 10,790 units across 9 categories to 191 customers. This marks a -2.8% change from yesterday.</w:t>
      </w:r>
    </w:p>
    <w:p w14:paraId="6CD0C3D2" w14:textId="77777777" w:rsidR="00201BB4" w:rsidRDefault="00000000">
      <w:r>
        <w:t>August 24</w:t>
      </w:r>
    </w:p>
    <w:p w14:paraId="1FF536C4" w14:textId="77777777" w:rsidR="00201BB4" w:rsidRDefault="00000000">
      <w:r>
        <w:t>Sales Data Summary</w:t>
      </w:r>
    </w:p>
    <w:p w14:paraId="1D42D133" w14:textId="79806F94" w:rsidR="00201BB4" w:rsidRDefault="00534594">
      <w:r>
        <w:t xml:space="preserve">Today, we </w:t>
      </w:r>
      <w:r w:rsidR="00000000">
        <w:t>achieved total sales of $415,283. Our top sellers were Lambda Vortex ($15,413), Beta Device ($15,186), and Iota Lux ($31,869). We moved 5,386 units across 13 categories to 219 customers. This marks a -3.8% change from yesterday.</w:t>
      </w:r>
    </w:p>
    <w:p w14:paraId="27605CC2" w14:textId="77777777" w:rsidR="00201BB4" w:rsidRDefault="00000000">
      <w:r>
        <w:t>August 25</w:t>
      </w:r>
    </w:p>
    <w:p w14:paraId="36D3400A" w14:textId="77777777" w:rsidR="00201BB4" w:rsidRDefault="00000000">
      <w:r>
        <w:t>Sales Data Summary</w:t>
      </w:r>
    </w:p>
    <w:p w14:paraId="614C96FF" w14:textId="3677929A" w:rsidR="00201BB4" w:rsidRDefault="00534594">
      <w:r>
        <w:t xml:space="preserve">Today, we </w:t>
      </w:r>
      <w:r w:rsidR="00000000">
        <w:t>achieved total sales of $124,283. Our top sellers were Alpha Tool ($8,326), Gamma Pro ($11,607), and Mu Zenith ($23,568). We moved 5,832 units across 15 categories to 370 customers. This marks a +13.1% change from yesterday.</w:t>
      </w:r>
    </w:p>
    <w:p w14:paraId="5249ACE5" w14:textId="77777777" w:rsidR="00201BB4" w:rsidRDefault="00000000">
      <w:r>
        <w:t>August 26</w:t>
      </w:r>
    </w:p>
    <w:p w14:paraId="6F7ABB7C" w14:textId="77777777" w:rsidR="00201BB4" w:rsidRDefault="00000000">
      <w:r>
        <w:t>Sales Data Summary</w:t>
      </w:r>
    </w:p>
    <w:p w14:paraId="52776C45" w14:textId="4581C6A6" w:rsidR="00201BB4" w:rsidRDefault="00534594">
      <w:r>
        <w:t xml:space="preserve">Today, we </w:t>
      </w:r>
      <w:r w:rsidR="00000000">
        <w:t>achieved total sales of $384,471. Our top sellers were Eta Prime ($33,497), Zeta Ultra ($34,228), and Kappa Nova ($38,661). We moved 910 units across 12 categories to 194 customers. This marks a +4.8% change from yesterday.</w:t>
      </w:r>
    </w:p>
    <w:p w14:paraId="4A818661" w14:textId="77777777" w:rsidR="00201BB4" w:rsidRDefault="00000000">
      <w:r>
        <w:t>August 27</w:t>
      </w:r>
    </w:p>
    <w:p w14:paraId="660D25FB" w14:textId="77777777" w:rsidR="00201BB4" w:rsidRDefault="00000000">
      <w:r>
        <w:t>Sales Data Summary</w:t>
      </w:r>
    </w:p>
    <w:p w14:paraId="2176F9DC" w14:textId="2C4D526F" w:rsidR="00201BB4" w:rsidRDefault="00534594">
      <w:r>
        <w:t xml:space="preserve">Today, we </w:t>
      </w:r>
      <w:r w:rsidR="00000000">
        <w:t>achieved total sales of $97,132. Our top sellers were Rho Nebula ($47,071), Nu Apex ($13,775), and Omicron Surge ($25,628). We moved 6,256 units across 14 categories to 374 customers. This marks a +11.7% change from yesterday.</w:t>
      </w:r>
    </w:p>
    <w:p w14:paraId="6C5C2112" w14:textId="77777777" w:rsidR="00201BB4" w:rsidRDefault="00000000">
      <w:r>
        <w:t>August 28</w:t>
      </w:r>
    </w:p>
    <w:p w14:paraId="256D9991" w14:textId="77777777" w:rsidR="00201BB4" w:rsidRDefault="00000000">
      <w:r>
        <w:t>Sales Data Summary</w:t>
      </w:r>
    </w:p>
    <w:p w14:paraId="78A9040C" w14:textId="61BE2770" w:rsidR="00201BB4" w:rsidRDefault="00534594">
      <w:r>
        <w:t xml:space="preserve">Today, we </w:t>
      </w:r>
      <w:r w:rsidR="00000000">
        <w:t>achieved total sales of $348,090. Our top sellers were Mu Zenith ($18,236), Omicron Surge ($19,978), and Sigma Fusion ($30,744). We moved 8,967 units across 6 categories to 268 customers. This marks a +21.2% change from yesterday.</w:t>
      </w:r>
    </w:p>
    <w:p w14:paraId="070D3F4B" w14:textId="77777777" w:rsidR="00201BB4" w:rsidRDefault="00000000">
      <w:r>
        <w:t>August 29</w:t>
      </w:r>
    </w:p>
    <w:p w14:paraId="2241C856" w14:textId="77777777" w:rsidR="00201BB4" w:rsidRDefault="00000000">
      <w:r>
        <w:t>Sales Data Summary</w:t>
      </w:r>
    </w:p>
    <w:p w14:paraId="50AF4589" w14:textId="1589DFE6" w:rsidR="00201BB4" w:rsidRDefault="00534594">
      <w:r>
        <w:lastRenderedPageBreak/>
        <w:t xml:space="preserve">Today, we </w:t>
      </w:r>
      <w:r w:rsidR="00000000">
        <w:t>achieved total sales of $487,717. Our top sellers were Quantum Widget ($44,472), Omicron Surge ($8,005), and Lambda Vortex ($30,841). We moved 9,126 units across 5 categories to 389 customers. This marks a +1.8% change from yesterday.</w:t>
      </w:r>
    </w:p>
    <w:p w14:paraId="6F0B7EBF" w14:textId="77777777" w:rsidR="00201BB4" w:rsidRDefault="00000000">
      <w:r>
        <w:t>August 30</w:t>
      </w:r>
    </w:p>
    <w:p w14:paraId="270A4765" w14:textId="77777777" w:rsidR="00201BB4" w:rsidRDefault="00000000">
      <w:r>
        <w:t>Sales Data Summary</w:t>
      </w:r>
    </w:p>
    <w:p w14:paraId="5061B7A5" w14:textId="1058D05D" w:rsidR="00201BB4" w:rsidRDefault="00534594">
      <w:r>
        <w:t xml:space="preserve">Today, we </w:t>
      </w:r>
      <w:r w:rsidR="00000000">
        <w:t>achieved total sales of $203,828. Our top sellers were Mu Zenith ($48,644), Kappa Nova ($45,823), and Gamma Pro ($30,392). We moved 10,731 units across 5 categories to 434 customers. This marks a +19.1% change from yesterday.</w:t>
      </w:r>
    </w:p>
    <w:p w14:paraId="4FCF197F" w14:textId="77777777" w:rsidR="00201BB4" w:rsidRDefault="00000000">
      <w:r>
        <w:t>August 31</w:t>
      </w:r>
    </w:p>
    <w:p w14:paraId="5711EDD5" w14:textId="77777777" w:rsidR="00201BB4" w:rsidRDefault="00000000">
      <w:r>
        <w:t>Sales Data Summary</w:t>
      </w:r>
    </w:p>
    <w:p w14:paraId="65DDF645" w14:textId="022421C7" w:rsidR="00201BB4" w:rsidRDefault="00534594">
      <w:r>
        <w:t xml:space="preserve">Today, we </w:t>
      </w:r>
      <w:r w:rsidR="00000000">
        <w:t>achieved total sales of $289,146. Our top sellers were Epsilon Max ($17,645), Sigma Fusion ($21,823), and Theta Supreme ($42,487). We moved 1,988 units across 12 categories to 256 customers. This marks a +8.1% change from yesterday.</w:t>
      </w:r>
    </w:p>
    <w:p w14:paraId="0F3D9281" w14:textId="77777777" w:rsidR="00201BB4" w:rsidRDefault="00000000">
      <w:r>
        <w:t>September 01</w:t>
      </w:r>
    </w:p>
    <w:p w14:paraId="482A25BF" w14:textId="77777777" w:rsidR="00201BB4" w:rsidRDefault="00000000">
      <w:r>
        <w:t>Sales Data Summary</w:t>
      </w:r>
    </w:p>
    <w:p w14:paraId="13F6E3C9" w14:textId="45461806" w:rsidR="00201BB4" w:rsidRDefault="00534594">
      <w:r>
        <w:t xml:space="preserve">Today, we </w:t>
      </w:r>
      <w:r w:rsidR="00000000">
        <w:t>achieved total sales of $394,810. Our top sellers were Epsilon Max ($16,651), Delta Elite ($5,778), and Sigma Fusion ($20,880). We moved 9,009 units across 8 categories to 274 customers. This marks a +5.0% change from yesterday.</w:t>
      </w:r>
    </w:p>
    <w:p w14:paraId="018D4FDE" w14:textId="77777777" w:rsidR="00201BB4" w:rsidRDefault="00000000">
      <w:r>
        <w:t>September 02</w:t>
      </w:r>
    </w:p>
    <w:p w14:paraId="253DB3D1" w14:textId="77777777" w:rsidR="00201BB4" w:rsidRDefault="00000000">
      <w:r>
        <w:t>Sales Data Summary</w:t>
      </w:r>
    </w:p>
    <w:p w14:paraId="4B282D4C" w14:textId="033C414A" w:rsidR="00201BB4" w:rsidRDefault="00534594">
      <w:r>
        <w:t xml:space="preserve">Today, we </w:t>
      </w:r>
      <w:r w:rsidR="00000000">
        <w:t>achieved total sales of $123,120. Our top sellers were Xi Pulse ($21,472), Theta Supreme ($45,222), and Pi Quantum ($17,600). We moved 8,111 units across 14 categories to 327 customers. This marks a +6.7% change from yesterday.</w:t>
      </w:r>
    </w:p>
    <w:p w14:paraId="5F5E8FD1" w14:textId="77777777" w:rsidR="00201BB4" w:rsidRDefault="00000000">
      <w:r>
        <w:t>September 03</w:t>
      </w:r>
    </w:p>
    <w:p w14:paraId="49C026EF" w14:textId="77777777" w:rsidR="00201BB4" w:rsidRDefault="00000000">
      <w:r>
        <w:t>Sales Data Summary</w:t>
      </w:r>
    </w:p>
    <w:p w14:paraId="6BA268C7" w14:textId="7E9CD663" w:rsidR="00201BB4" w:rsidRDefault="00534594">
      <w:r>
        <w:t xml:space="preserve">Today, we </w:t>
      </w:r>
      <w:r w:rsidR="00000000">
        <w:t>achieved total sales of $223,073. Our top sellers were Mu Zenith ($40,517), Zeta Ultra ($14,715), and Delta Elite ($47,586). We moved 1,445 units across 13 categories to 407 customers. This marks a +15.2% change from yesterday.</w:t>
      </w:r>
    </w:p>
    <w:p w14:paraId="509A7ED9" w14:textId="77777777" w:rsidR="00201BB4" w:rsidRDefault="00000000">
      <w:r>
        <w:t>September 04</w:t>
      </w:r>
    </w:p>
    <w:p w14:paraId="52011BAE" w14:textId="77777777" w:rsidR="00201BB4" w:rsidRDefault="00000000">
      <w:r>
        <w:t>Sales Data Summary</w:t>
      </w:r>
    </w:p>
    <w:p w14:paraId="0F8FBBAE" w14:textId="73CB1F4B" w:rsidR="00201BB4" w:rsidRDefault="00534594">
      <w:r>
        <w:lastRenderedPageBreak/>
        <w:t xml:space="preserve">Today, we </w:t>
      </w:r>
      <w:r w:rsidR="00000000">
        <w:t>achieved total sales of $140,869. Our top sellers were Iota Lux ($14,131), Quantum Widget ($33,425), and Sigma Fusion ($20,484). We moved 3,240 units across 8 categories to 287 customers. This marks a +1.3% change from yesterday.</w:t>
      </w:r>
    </w:p>
    <w:p w14:paraId="181FB10B" w14:textId="77777777" w:rsidR="00201BB4" w:rsidRDefault="00000000">
      <w:r>
        <w:t>September 05</w:t>
      </w:r>
    </w:p>
    <w:p w14:paraId="12D7BAA1" w14:textId="77777777" w:rsidR="00201BB4" w:rsidRDefault="00000000">
      <w:r>
        <w:t>Sales Data Summary</w:t>
      </w:r>
    </w:p>
    <w:p w14:paraId="791F7ED6" w14:textId="0AF44926" w:rsidR="00201BB4" w:rsidRDefault="00534594">
      <w:r>
        <w:t xml:space="preserve">Today, we </w:t>
      </w:r>
      <w:r w:rsidR="00000000">
        <w:t>achieved total sales of $200,772. Our top sellers were Beta Device ($13,227), Eta Prime ($28,484), and Sigma Fusion ($40,386). We moved 4,050 units across 7 categories to 99 customers. This marks a +16.0% change from yesterday.</w:t>
      </w:r>
    </w:p>
    <w:p w14:paraId="4851DB77" w14:textId="77777777" w:rsidR="00201BB4" w:rsidRDefault="00000000">
      <w:r>
        <w:t>September 06</w:t>
      </w:r>
    </w:p>
    <w:p w14:paraId="075D4AA9" w14:textId="77777777" w:rsidR="00201BB4" w:rsidRDefault="00000000">
      <w:r>
        <w:t>Sales Data Summary</w:t>
      </w:r>
    </w:p>
    <w:p w14:paraId="2105F47D" w14:textId="17CCAE71" w:rsidR="00201BB4" w:rsidRDefault="00534594">
      <w:r>
        <w:t xml:space="preserve">Today, we </w:t>
      </w:r>
      <w:r w:rsidR="00000000">
        <w:t>achieved total sales of $345,068. Our top sellers were Rho Nebula ($17,935), Gamma Pro ($39,733), and Pi Quantum ($47,128). We moved 8,850 units across 7 categories to 76 customers. This marks a +15.3% change from yesterday.</w:t>
      </w:r>
    </w:p>
    <w:p w14:paraId="7C8110A2" w14:textId="77777777" w:rsidR="00201BB4" w:rsidRDefault="00000000">
      <w:r>
        <w:t>September 07</w:t>
      </w:r>
    </w:p>
    <w:p w14:paraId="7E682403" w14:textId="77777777" w:rsidR="00201BB4" w:rsidRDefault="00000000">
      <w:r>
        <w:t>Sales Data Summary</w:t>
      </w:r>
    </w:p>
    <w:p w14:paraId="7C3A8F62" w14:textId="7A495722" w:rsidR="00201BB4" w:rsidRDefault="00534594">
      <w:r>
        <w:t xml:space="preserve">Today, we </w:t>
      </w:r>
      <w:r w:rsidR="00000000">
        <w:t>achieved total sales of $410,968. Our top sellers were Beta Device ($25,868), Theta Supreme ($34,404), and Omicron Surge ($43,668). We moved 2,811 units across 11 categories to 467 customers. This marks a +4.8% change from yesterday.</w:t>
      </w:r>
    </w:p>
    <w:p w14:paraId="6D9B8C06" w14:textId="77777777" w:rsidR="00201BB4" w:rsidRDefault="00000000">
      <w:r>
        <w:t>September 08</w:t>
      </w:r>
    </w:p>
    <w:p w14:paraId="0357B1E7" w14:textId="77777777" w:rsidR="00201BB4" w:rsidRDefault="00000000">
      <w:r>
        <w:t>Sales Data Summary</w:t>
      </w:r>
    </w:p>
    <w:p w14:paraId="565097CD" w14:textId="3068D3AE" w:rsidR="00201BB4" w:rsidRDefault="00534594">
      <w:r>
        <w:t xml:space="preserve">Today, we </w:t>
      </w:r>
      <w:r w:rsidR="00000000">
        <w:t>achieved total sales of $494,426. Our top sellers were Lambda Vortex ($49,907), Kappa Nova ($21,688), and Sigma Fusion ($28,209). We moved 7,065 units across 12 categories to 300 customers. This marks a +18.2% change from yesterday.</w:t>
      </w:r>
    </w:p>
    <w:p w14:paraId="6CDC65BE" w14:textId="77777777" w:rsidR="00201BB4" w:rsidRDefault="00000000">
      <w:r>
        <w:t>September 09</w:t>
      </w:r>
    </w:p>
    <w:p w14:paraId="5E3814CB" w14:textId="77777777" w:rsidR="00201BB4" w:rsidRDefault="00000000">
      <w:r>
        <w:t>Sales Data Summary</w:t>
      </w:r>
    </w:p>
    <w:p w14:paraId="2882A9CE" w14:textId="0EC3D2F2" w:rsidR="00201BB4" w:rsidRDefault="00534594">
      <w:r>
        <w:t xml:space="preserve">Today, we </w:t>
      </w:r>
      <w:r w:rsidR="00000000">
        <w:t>achieved total sales of $257,602. Our top sellers were Epsilon Max ($22,212), Alpha Tool ($8,950), and Mu Zenith ($35,340). We moved 8,339 units across 7 categories to 241 customers. This marks a +19.5% change from yesterday.</w:t>
      </w:r>
    </w:p>
    <w:p w14:paraId="37B9198E" w14:textId="77777777" w:rsidR="00201BB4" w:rsidRDefault="00000000">
      <w:r>
        <w:t>September 10</w:t>
      </w:r>
    </w:p>
    <w:p w14:paraId="53162EA2" w14:textId="77777777" w:rsidR="00201BB4" w:rsidRDefault="00000000">
      <w:r>
        <w:t>Sales Data Summary</w:t>
      </w:r>
    </w:p>
    <w:p w14:paraId="1507D2B9" w14:textId="1A3F3526" w:rsidR="00201BB4" w:rsidRDefault="00534594">
      <w:r>
        <w:lastRenderedPageBreak/>
        <w:t xml:space="preserve">Today, we </w:t>
      </w:r>
      <w:r w:rsidR="00000000">
        <w:t>achieved total sales of $247,664. Our top sellers were Sigma Fusion ($7,724), Iota Lux ($24,154), and Nu Apex ($37,963). We moved 8,495 units across 9 categories to 375 customers. This marks a +11.5% change from yesterday.</w:t>
      </w:r>
    </w:p>
    <w:p w14:paraId="682BBCD3" w14:textId="77777777" w:rsidR="00201BB4" w:rsidRDefault="00000000">
      <w:r>
        <w:t>September 11</w:t>
      </w:r>
    </w:p>
    <w:p w14:paraId="70F7DEA4" w14:textId="77777777" w:rsidR="00201BB4" w:rsidRDefault="00000000">
      <w:r>
        <w:t>Sales Data Summary</w:t>
      </w:r>
    </w:p>
    <w:p w14:paraId="70251A4F" w14:textId="7B9194D1" w:rsidR="00201BB4" w:rsidRDefault="00534594">
      <w:r>
        <w:t xml:space="preserve">Today, we </w:t>
      </w:r>
      <w:r w:rsidR="00000000">
        <w:t>achieved total sales of $107,874. Our top sellers were Beta Device ($44,606), Kappa Nova ($21,564), and Xi Pulse ($13,358). We moved 11,055 units across 8 categories to 489 customers. This marks a +15.5% change from yesterday.</w:t>
      </w:r>
    </w:p>
    <w:p w14:paraId="5A6F35B8" w14:textId="77777777" w:rsidR="00201BB4" w:rsidRDefault="00000000">
      <w:r>
        <w:t>September 12</w:t>
      </w:r>
    </w:p>
    <w:p w14:paraId="776CB8C5" w14:textId="77777777" w:rsidR="00201BB4" w:rsidRDefault="00000000">
      <w:r>
        <w:t>Sales Data Summary</w:t>
      </w:r>
    </w:p>
    <w:p w14:paraId="20F9511C" w14:textId="7A9819C5" w:rsidR="00201BB4" w:rsidRDefault="00534594">
      <w:r>
        <w:t xml:space="preserve">Today, we </w:t>
      </w:r>
      <w:r w:rsidR="00000000">
        <w:t>achieved total sales of $458,457. Our top sellers were Nu Apex ($13,431), Eta Prime ($7,508), and Omicron Surge ($24,017). We moved 928 units across 13 categories to 157 customers. This marks a +20.4% change from yesterday.</w:t>
      </w:r>
    </w:p>
    <w:p w14:paraId="17A9563F" w14:textId="77777777" w:rsidR="00201BB4" w:rsidRDefault="00000000">
      <w:r>
        <w:t>September 13</w:t>
      </w:r>
    </w:p>
    <w:p w14:paraId="565E75C5" w14:textId="77777777" w:rsidR="00201BB4" w:rsidRDefault="00000000">
      <w:r>
        <w:t>Sales Data Summary</w:t>
      </w:r>
    </w:p>
    <w:p w14:paraId="00D8D9F7" w14:textId="78FC8EC3" w:rsidR="00201BB4" w:rsidRDefault="00534594">
      <w:r>
        <w:t xml:space="preserve">Today, we </w:t>
      </w:r>
      <w:r w:rsidR="00000000">
        <w:t>achieved total sales of $351,152. Our top sellers were Beta Device ($8,079), Theta Supreme ($30,923), and Zeta Ultra ($16,902). We moved 9,555 units across 7 categories to 168 customers. This marks a +11.5% change from yesterday.</w:t>
      </w:r>
    </w:p>
    <w:p w14:paraId="1A2E9294" w14:textId="77777777" w:rsidR="00201BB4" w:rsidRDefault="00000000">
      <w:r>
        <w:t>September 14</w:t>
      </w:r>
    </w:p>
    <w:p w14:paraId="07B9F3F0" w14:textId="77777777" w:rsidR="00201BB4" w:rsidRDefault="00000000">
      <w:r>
        <w:t>Sales Data Summary</w:t>
      </w:r>
    </w:p>
    <w:p w14:paraId="03CFF7B3" w14:textId="1F8472C8" w:rsidR="00201BB4" w:rsidRDefault="00534594">
      <w:r>
        <w:t xml:space="preserve">Today, we </w:t>
      </w:r>
      <w:r w:rsidR="00000000">
        <w:t>achieved total sales of $168,233. Our top sellers were Delta Elite ($32,514), Lambda Vortex ($31,074), and Xi Pulse ($20,347). We moved 10,551 units across 9 categories to 298 customers. This marks a +13.7% change from yesterday.</w:t>
      </w:r>
    </w:p>
    <w:p w14:paraId="5C5E3E04" w14:textId="77777777" w:rsidR="00201BB4" w:rsidRDefault="00000000">
      <w:r>
        <w:t>September 15</w:t>
      </w:r>
    </w:p>
    <w:p w14:paraId="267E198D" w14:textId="77777777" w:rsidR="00201BB4" w:rsidRDefault="00000000">
      <w:r>
        <w:t>Sales Data Summary</w:t>
      </w:r>
    </w:p>
    <w:p w14:paraId="4EA6FC35" w14:textId="6763E3F0" w:rsidR="00201BB4" w:rsidRDefault="00534594">
      <w:r>
        <w:t xml:space="preserve">Today, we </w:t>
      </w:r>
      <w:r w:rsidR="00000000">
        <w:t>achieved total sales of $386,099. Our top sellers were Lambda Vortex ($44,661), Mu Zenith ($7,129), and Quantum Widget ($28,934). We moved 1,441 units across 6 categories to 99 customers. This marks a +14.1% change from yesterday.</w:t>
      </w:r>
    </w:p>
    <w:p w14:paraId="772649C1" w14:textId="77777777" w:rsidR="00201BB4" w:rsidRDefault="00000000">
      <w:r>
        <w:t>September 16</w:t>
      </w:r>
    </w:p>
    <w:p w14:paraId="12E85C6A" w14:textId="77777777" w:rsidR="00201BB4" w:rsidRDefault="00000000">
      <w:r>
        <w:t>Sales Data Summary</w:t>
      </w:r>
    </w:p>
    <w:p w14:paraId="772E062D" w14:textId="09ADA2D7" w:rsidR="00201BB4" w:rsidRDefault="00534594">
      <w:r>
        <w:lastRenderedPageBreak/>
        <w:t xml:space="preserve">Today, we </w:t>
      </w:r>
      <w:r w:rsidR="00000000">
        <w:t>achieved total sales of $390,896. Our top sellers were Eta Prime ($29,433), Neo Gadget ($35,590), and Iota Lux ($31,824). We moved 8,124 units across 6 categories to 199 customers. This marks a +4.6% change from yesterday.</w:t>
      </w:r>
    </w:p>
    <w:p w14:paraId="3BAFEAFA" w14:textId="77777777" w:rsidR="00201BB4" w:rsidRDefault="00000000">
      <w:r>
        <w:t>September 17</w:t>
      </w:r>
    </w:p>
    <w:p w14:paraId="66D651C2" w14:textId="77777777" w:rsidR="00201BB4" w:rsidRDefault="00000000">
      <w:r>
        <w:t>Sales Data Summary</w:t>
      </w:r>
    </w:p>
    <w:p w14:paraId="470B709E" w14:textId="4D673540" w:rsidR="00201BB4" w:rsidRDefault="00534594">
      <w:r>
        <w:t xml:space="preserve">Today, we </w:t>
      </w:r>
      <w:r w:rsidR="00000000">
        <w:t>achieved total sales of $104,784. Our top sellers were Gamma Pro ($32,979), Alpha Tool ($37,023), and Beta Device ($25,971). We moved 3,573 units across 14 categories to 464 customers. This marks a -1.5% change from yesterday.</w:t>
      </w:r>
    </w:p>
    <w:p w14:paraId="1CEC41E1" w14:textId="77777777" w:rsidR="00201BB4" w:rsidRDefault="00000000">
      <w:r>
        <w:t>September 18</w:t>
      </w:r>
    </w:p>
    <w:p w14:paraId="2EA81E78" w14:textId="77777777" w:rsidR="00201BB4" w:rsidRDefault="00000000">
      <w:r>
        <w:t>Sales Data Summary</w:t>
      </w:r>
    </w:p>
    <w:p w14:paraId="02A5B13F" w14:textId="486C41F1" w:rsidR="00201BB4" w:rsidRDefault="00534594">
      <w:r>
        <w:t xml:space="preserve">Today, we </w:t>
      </w:r>
      <w:r w:rsidR="00000000">
        <w:t>achieved total sales of $306,845. Our top sellers were Zeta Ultra ($30,844), Quantum Widget ($48,696), and Gamma Pro ($19,117). We moved 2,318 units across 11 categories to 375 customers. This marks a -0.5% change from yesterday.</w:t>
      </w:r>
    </w:p>
    <w:p w14:paraId="298D7496" w14:textId="77777777" w:rsidR="00201BB4" w:rsidRDefault="00000000">
      <w:r>
        <w:t>September 19</w:t>
      </w:r>
    </w:p>
    <w:p w14:paraId="32BE68E6" w14:textId="77777777" w:rsidR="00201BB4" w:rsidRDefault="00000000">
      <w:r>
        <w:t>Sales Data Summary</w:t>
      </w:r>
    </w:p>
    <w:p w14:paraId="4DCB1832" w14:textId="0B996ED4" w:rsidR="00201BB4" w:rsidRDefault="00534594">
      <w:r>
        <w:t xml:space="preserve">Today, we </w:t>
      </w:r>
      <w:r w:rsidR="00000000">
        <w:t>achieved total sales of $444,287. Our top sellers were Delta Elite ($47,928), Rho Nebula ($46,569), and Theta Supreme ($24,083). We moved 8,173 units across 13 categories to 283 customers. This marks a +16.7% change from yesterday.</w:t>
      </w:r>
    </w:p>
    <w:p w14:paraId="036C0B70" w14:textId="77777777" w:rsidR="00201BB4" w:rsidRDefault="00000000">
      <w:r>
        <w:t>September 20</w:t>
      </w:r>
    </w:p>
    <w:p w14:paraId="62FF6FEC" w14:textId="77777777" w:rsidR="00201BB4" w:rsidRDefault="00000000">
      <w:r>
        <w:t>Sales Data Summary</w:t>
      </w:r>
    </w:p>
    <w:p w14:paraId="7C759F53" w14:textId="06773873" w:rsidR="00201BB4" w:rsidRDefault="00534594">
      <w:r>
        <w:t xml:space="preserve">Today, we </w:t>
      </w:r>
      <w:r w:rsidR="00000000">
        <w:t>achieved total sales of $201,788. Our top sellers were Epsilon Max ($38,666), Neo Gadget ($35,862), and Gamma Pro ($45,967). We moved 1,459 units across 9 categories to 457 customers. This marks a +6.6% change from yesterday.</w:t>
      </w:r>
    </w:p>
    <w:p w14:paraId="476E3740" w14:textId="77777777" w:rsidR="00201BB4" w:rsidRDefault="00000000">
      <w:r>
        <w:t>September 21</w:t>
      </w:r>
    </w:p>
    <w:p w14:paraId="6A4A7514" w14:textId="77777777" w:rsidR="00201BB4" w:rsidRDefault="00000000">
      <w:r>
        <w:t>Sales Data Summary</w:t>
      </w:r>
    </w:p>
    <w:p w14:paraId="457A7082" w14:textId="48F87C8A" w:rsidR="00201BB4" w:rsidRDefault="00534594">
      <w:r>
        <w:t xml:space="preserve">Today, we </w:t>
      </w:r>
      <w:r w:rsidR="00000000">
        <w:t>achieved total sales of $441,231. Our top sellers were Lambda Vortex ($39,718), Gamma Pro ($43,512), and Kappa Nova ($41,140). We moved 4,614 units across 8 categories to 405 customers. This marks a +2.3% change from yesterday.</w:t>
      </w:r>
    </w:p>
    <w:p w14:paraId="053B08D1" w14:textId="77777777" w:rsidR="00201BB4" w:rsidRDefault="00000000">
      <w:r>
        <w:t>September 22</w:t>
      </w:r>
    </w:p>
    <w:p w14:paraId="44CDE862" w14:textId="77777777" w:rsidR="00201BB4" w:rsidRDefault="00000000">
      <w:r>
        <w:t>Sales Data Summary</w:t>
      </w:r>
    </w:p>
    <w:p w14:paraId="2A58C2C2" w14:textId="34AD7682" w:rsidR="00201BB4" w:rsidRDefault="00534594">
      <w:r>
        <w:lastRenderedPageBreak/>
        <w:t xml:space="preserve">Today, we </w:t>
      </w:r>
      <w:r w:rsidR="00000000">
        <w:t>achieved total sales of $239,256. Our top sellers were Kappa Nova ($39,057), Alpha Tool ($42,993), and Sigma Fusion ($45,979). We moved 6,773 units across 7 categories to 238 customers. This marks a +5.8% change from yesterday.</w:t>
      </w:r>
    </w:p>
    <w:p w14:paraId="2A344712" w14:textId="77777777" w:rsidR="00201BB4" w:rsidRDefault="00000000">
      <w:r>
        <w:t>September 23</w:t>
      </w:r>
    </w:p>
    <w:p w14:paraId="32975907" w14:textId="77777777" w:rsidR="00201BB4" w:rsidRDefault="00000000">
      <w:r>
        <w:t>Sales Data Summary</w:t>
      </w:r>
    </w:p>
    <w:p w14:paraId="733F3310" w14:textId="35FE8467" w:rsidR="00201BB4" w:rsidRDefault="00534594">
      <w:r>
        <w:t xml:space="preserve">Today, we </w:t>
      </w:r>
      <w:r w:rsidR="00000000">
        <w:t>achieved total sales of $400,142. Our top sellers were Epsilon Max ($35,294), Beta Device ($15,205), and Lambda Vortex ($20,958). We moved 10,859 units across 10 categories to 349 customers. This marks a +11.7% change from yesterday.</w:t>
      </w:r>
    </w:p>
    <w:p w14:paraId="5A96DEA1" w14:textId="77777777" w:rsidR="00201BB4" w:rsidRDefault="00000000">
      <w:r>
        <w:t>September 24</w:t>
      </w:r>
    </w:p>
    <w:p w14:paraId="68E79D07" w14:textId="77777777" w:rsidR="00201BB4" w:rsidRDefault="00000000">
      <w:r>
        <w:t>Sales Data Summary</w:t>
      </w:r>
    </w:p>
    <w:p w14:paraId="18800DE1" w14:textId="70A7D132" w:rsidR="00201BB4" w:rsidRDefault="00534594">
      <w:r>
        <w:t xml:space="preserve">Today, we </w:t>
      </w:r>
      <w:r w:rsidR="00000000">
        <w:t>achieved total sales of $257,395. Our top sellers were Quantum Widget ($45,596), Gamma Pro ($43,594), and Lambda Vortex ($28,453). We moved 3,648 units across 15 categories to 70 customers. This marks a -2.9% change from yesterday.</w:t>
      </w:r>
    </w:p>
    <w:p w14:paraId="03A13FA4" w14:textId="77777777" w:rsidR="00201BB4" w:rsidRDefault="00000000">
      <w:r>
        <w:t>September 25</w:t>
      </w:r>
    </w:p>
    <w:p w14:paraId="5C133451" w14:textId="77777777" w:rsidR="00201BB4" w:rsidRDefault="00000000">
      <w:r>
        <w:t>Sales Data Summary</w:t>
      </w:r>
    </w:p>
    <w:p w14:paraId="67CAFB0A" w14:textId="4342A170" w:rsidR="00201BB4" w:rsidRDefault="00534594">
      <w:r>
        <w:t xml:space="preserve">Today, we </w:t>
      </w:r>
      <w:r w:rsidR="00000000">
        <w:t>achieved total sales of $371,547. Our top sellers were Neo Gadget ($25,629), Lambda Vortex ($5,501), and Pi Quantum ($46,204). We moved 8,926 units across 11 categories to 53 customers. This marks a +0.2% change from yesterday.</w:t>
      </w:r>
    </w:p>
    <w:p w14:paraId="710D92E2" w14:textId="77777777" w:rsidR="00201BB4" w:rsidRDefault="00000000">
      <w:r>
        <w:t>September 26</w:t>
      </w:r>
    </w:p>
    <w:p w14:paraId="30C8E9A7" w14:textId="77777777" w:rsidR="00201BB4" w:rsidRDefault="00000000">
      <w:r>
        <w:t>Sales Data Summary</w:t>
      </w:r>
    </w:p>
    <w:p w14:paraId="26B887C2" w14:textId="7AF30624" w:rsidR="00201BB4" w:rsidRDefault="00534594">
      <w:r>
        <w:t xml:space="preserve">Today, we </w:t>
      </w:r>
      <w:r w:rsidR="00000000">
        <w:t>achieved total sales of $77,111. Our top sellers were Mu Zenith ($5,532), Xi Pulse ($10,776), and Gamma Pro ($39,297). We moved 11,777 units across 13 categories to 413 customers. This marks a -4.8% change from yesterday.</w:t>
      </w:r>
    </w:p>
    <w:p w14:paraId="103CDA06" w14:textId="77777777" w:rsidR="00201BB4" w:rsidRDefault="00000000">
      <w:r>
        <w:t>September 27</w:t>
      </w:r>
    </w:p>
    <w:p w14:paraId="0984C2AB" w14:textId="77777777" w:rsidR="00201BB4" w:rsidRDefault="00000000">
      <w:r>
        <w:t>Sales Data Summary</w:t>
      </w:r>
    </w:p>
    <w:p w14:paraId="452CCD39" w14:textId="1A3B8052" w:rsidR="00201BB4" w:rsidRDefault="00534594">
      <w:r>
        <w:t xml:space="preserve">Today, we </w:t>
      </w:r>
      <w:r w:rsidR="00000000">
        <w:t>achieved total sales of $297,423. Our top sellers were Eta Prime ($5,102), Kappa Nova ($41,676), and Sigma Fusion ($31,405). We moved 7,212 units across 12 categories to 105 customers. This marks a +23.7% change from yesterday.</w:t>
      </w:r>
    </w:p>
    <w:p w14:paraId="62C9D8E6" w14:textId="77777777" w:rsidR="00201BB4" w:rsidRDefault="00000000">
      <w:r>
        <w:t>September 28</w:t>
      </w:r>
    </w:p>
    <w:p w14:paraId="7492DD8C" w14:textId="77777777" w:rsidR="00201BB4" w:rsidRDefault="00000000">
      <w:r>
        <w:t>Sales Data Summary</w:t>
      </w:r>
    </w:p>
    <w:p w14:paraId="414A3693" w14:textId="2F1009F4" w:rsidR="00201BB4" w:rsidRDefault="00534594">
      <w:r>
        <w:lastRenderedPageBreak/>
        <w:t xml:space="preserve">Today, we </w:t>
      </w:r>
      <w:r w:rsidR="00000000">
        <w:t>achieved total sales of $240,125. Our top sellers were Sigma Fusion ($41,249), Nu Apex ($48,061), and Eta Prime ($20,830). We moved 9,785 units across 12 categories to 386 customers. This marks a +19.3% change from yesterday.</w:t>
      </w:r>
    </w:p>
    <w:p w14:paraId="571C82D6" w14:textId="77777777" w:rsidR="00201BB4" w:rsidRDefault="00000000">
      <w:r>
        <w:t>September 29</w:t>
      </w:r>
    </w:p>
    <w:p w14:paraId="7BD438FC" w14:textId="77777777" w:rsidR="00201BB4" w:rsidRDefault="00000000">
      <w:r>
        <w:t>Sales Data Summary</w:t>
      </w:r>
    </w:p>
    <w:p w14:paraId="179B154F" w14:textId="51F12007" w:rsidR="00201BB4" w:rsidRDefault="00534594">
      <w:r>
        <w:t xml:space="preserve">Today, we </w:t>
      </w:r>
      <w:r w:rsidR="00000000">
        <w:t>achieved total sales of $437,644. Our top sellers were Gamma Pro ($31,035), Pi Quantum ($23,073), and Iota Lux ($11,854). We moved 8,275 units across 14 categories to 478 customers. This marks a +6.1% change from yesterday.</w:t>
      </w:r>
    </w:p>
    <w:p w14:paraId="338D319F" w14:textId="77777777" w:rsidR="00201BB4" w:rsidRDefault="00000000">
      <w:r>
        <w:t>September 30</w:t>
      </w:r>
    </w:p>
    <w:p w14:paraId="4AB563E6" w14:textId="77777777" w:rsidR="00201BB4" w:rsidRDefault="00000000">
      <w:r>
        <w:t>Sales Data Summary</w:t>
      </w:r>
    </w:p>
    <w:p w14:paraId="2BC63ECE" w14:textId="3D350D22" w:rsidR="00201BB4" w:rsidRDefault="00534594">
      <w:r>
        <w:t xml:space="preserve">Today, we </w:t>
      </w:r>
      <w:r w:rsidR="00000000">
        <w:t>achieved total sales of $190,318. Our top sellers were Beta Device ($46,914), Xi Pulse ($38,679), and Lambda Vortex ($38,730). We moved 5,035 units across 13 categories to 421 customers. This marks a +23.7% change from yesterday.</w:t>
      </w:r>
    </w:p>
    <w:p w14:paraId="6F642CEA" w14:textId="77777777" w:rsidR="00201BB4" w:rsidRDefault="00000000">
      <w:r>
        <w:t>October 01</w:t>
      </w:r>
    </w:p>
    <w:p w14:paraId="711C032B" w14:textId="77777777" w:rsidR="00201BB4" w:rsidRDefault="00000000">
      <w:r>
        <w:t>Sales Data Summary</w:t>
      </w:r>
    </w:p>
    <w:p w14:paraId="5AB273B1" w14:textId="04A3210C" w:rsidR="00201BB4" w:rsidRDefault="00534594">
      <w:r>
        <w:t xml:space="preserve">Today, we </w:t>
      </w:r>
      <w:r w:rsidR="00000000">
        <w:t>achieved total sales of $379,666. Our top sellers were Kappa Nova ($11,468), Gamma Pro ($40,068), and Iota Lux ($10,781). We moved 4,355 units across 6 categories to 267 customers. This marks a +0.9% change from yesterday.</w:t>
      </w:r>
    </w:p>
    <w:p w14:paraId="0B0D3CDF" w14:textId="77777777" w:rsidR="00201BB4" w:rsidRDefault="00000000">
      <w:r>
        <w:t>October 02</w:t>
      </w:r>
    </w:p>
    <w:p w14:paraId="15E4FC40" w14:textId="77777777" w:rsidR="00201BB4" w:rsidRDefault="00000000">
      <w:r>
        <w:t>Sales Data Summary</w:t>
      </w:r>
    </w:p>
    <w:p w14:paraId="0CADD06F" w14:textId="4B075508" w:rsidR="00201BB4" w:rsidRDefault="00534594">
      <w:r>
        <w:t xml:space="preserve">Today, we </w:t>
      </w:r>
      <w:r w:rsidR="00000000">
        <w:t>achieved total sales of $434,277. Our top sellers were Kappa Nova ($12,607), Epsilon Max ($14,568), and Eta Prime ($24,757). We moved 2,377 units across 5 categories to 131 customers. This marks a +24.2% change from yesterday.</w:t>
      </w:r>
    </w:p>
    <w:p w14:paraId="0321FA1C" w14:textId="77777777" w:rsidR="00201BB4" w:rsidRDefault="00000000">
      <w:r>
        <w:t>October 03</w:t>
      </w:r>
    </w:p>
    <w:p w14:paraId="4984B819" w14:textId="77777777" w:rsidR="00201BB4" w:rsidRDefault="00000000">
      <w:r>
        <w:t>Sales Data Summary</w:t>
      </w:r>
    </w:p>
    <w:p w14:paraId="03976C35" w14:textId="42FBD09C" w:rsidR="00201BB4" w:rsidRDefault="00534594">
      <w:r>
        <w:t xml:space="preserve">Today, we </w:t>
      </w:r>
      <w:r w:rsidR="00000000">
        <w:t>achieved total sales of $490,391. Our top sellers were Eta Prime ($11,400), Gamma Pro ($8,003), and Kappa Nova ($32,614). We moved 7,603 units across 13 categories to 59 customers. This marks a +3.9% change from yesterday.</w:t>
      </w:r>
    </w:p>
    <w:p w14:paraId="631EDE8E" w14:textId="77777777" w:rsidR="00201BB4" w:rsidRDefault="00000000">
      <w:r>
        <w:t>October 04</w:t>
      </w:r>
    </w:p>
    <w:p w14:paraId="324CDB5B" w14:textId="77777777" w:rsidR="00201BB4" w:rsidRDefault="00000000">
      <w:r>
        <w:t>Sales Data Summary</w:t>
      </w:r>
    </w:p>
    <w:p w14:paraId="49880FDE" w14:textId="0671292F" w:rsidR="00201BB4" w:rsidRDefault="00534594">
      <w:r>
        <w:lastRenderedPageBreak/>
        <w:t xml:space="preserve">Today, we </w:t>
      </w:r>
      <w:r w:rsidR="00000000">
        <w:t>achieved total sales of $294,853. Our top sellers were Sigma Fusion ($12,138), Rho Nebula ($13,470), and Xi Pulse ($27,676). We moved 3,420 units across 9 categories to 186 customers. This marks a +4.4% change from yesterday.</w:t>
      </w:r>
    </w:p>
    <w:p w14:paraId="03D5A160" w14:textId="77777777" w:rsidR="00201BB4" w:rsidRDefault="00000000">
      <w:r>
        <w:t>October 05</w:t>
      </w:r>
    </w:p>
    <w:p w14:paraId="359C9EAA" w14:textId="77777777" w:rsidR="00201BB4" w:rsidRDefault="00000000">
      <w:r>
        <w:t>Sales Data Summary</w:t>
      </w:r>
    </w:p>
    <w:p w14:paraId="547FC1D7" w14:textId="0DEE48F0" w:rsidR="00201BB4" w:rsidRDefault="00534594">
      <w:r>
        <w:t xml:space="preserve">Today, we </w:t>
      </w:r>
      <w:r w:rsidR="00000000">
        <w:t>achieved total sales of $483,677. Our top sellers were Epsilon Max ($15,904), Eta Prime ($6,707), and Pi Quantum ($13,923). We moved 6,234 units across 9 categories to 312 customers. This marks a +20.1% change from yesterday.</w:t>
      </w:r>
    </w:p>
    <w:p w14:paraId="443C2607" w14:textId="77777777" w:rsidR="00201BB4" w:rsidRDefault="00000000">
      <w:r>
        <w:t>October 06</w:t>
      </w:r>
    </w:p>
    <w:p w14:paraId="528BBAFA" w14:textId="77777777" w:rsidR="00201BB4" w:rsidRDefault="00000000">
      <w:r>
        <w:t>Sales Data Summary</w:t>
      </w:r>
    </w:p>
    <w:p w14:paraId="5590D9E4" w14:textId="46FB64B1" w:rsidR="00201BB4" w:rsidRDefault="00534594">
      <w:r>
        <w:t xml:space="preserve">Today, we </w:t>
      </w:r>
      <w:r w:rsidR="00000000">
        <w:t>achieved total sales of $68,984. Our top sellers were Rho Nebula ($40,409), Theta Supreme ($42,978), and Pi Quantum ($5,660). We moved 7,357 units across 10 categories to 288 customers. This marks a +15.8% change from yesterday.</w:t>
      </w:r>
    </w:p>
    <w:p w14:paraId="3103EE33" w14:textId="77777777" w:rsidR="00201BB4" w:rsidRDefault="00000000">
      <w:r>
        <w:t>October 07</w:t>
      </w:r>
    </w:p>
    <w:p w14:paraId="7ED5E35B" w14:textId="77777777" w:rsidR="00201BB4" w:rsidRDefault="00000000">
      <w:r>
        <w:t>Sales Data Summary</w:t>
      </w:r>
    </w:p>
    <w:p w14:paraId="6E80092D" w14:textId="3EE730FF" w:rsidR="00201BB4" w:rsidRDefault="00534594">
      <w:r>
        <w:t xml:space="preserve">Today, we </w:t>
      </w:r>
      <w:r w:rsidR="00000000">
        <w:t>achieved total sales of $289,505. Our top sellers were Mu Zenith ($24,967), Omicron Surge ($27,079), and Beta Device ($14,512). We moved 3,684 units across 9 categories to 214 customers. This marks a +23.0% change from yesterday.</w:t>
      </w:r>
    </w:p>
    <w:p w14:paraId="40ECEB93" w14:textId="77777777" w:rsidR="00201BB4" w:rsidRDefault="00000000">
      <w:r>
        <w:t>October 08</w:t>
      </w:r>
    </w:p>
    <w:p w14:paraId="5C16335A" w14:textId="77777777" w:rsidR="00201BB4" w:rsidRDefault="00000000">
      <w:r>
        <w:t>Sales Data Summary</w:t>
      </w:r>
    </w:p>
    <w:p w14:paraId="5ABCF270" w14:textId="6FECFD6D" w:rsidR="00201BB4" w:rsidRDefault="00534594">
      <w:r>
        <w:t xml:space="preserve">Today, we </w:t>
      </w:r>
      <w:r w:rsidR="00000000">
        <w:t>achieved total sales of $444,209. Our top sellers were Beta Device ($34,557), Eta Prime ($29,013), and Lambda Vortex ($35,603). We moved 5,940 units across 12 categories to 325 customers. This marks a +13.9% change from yesterday.</w:t>
      </w:r>
    </w:p>
    <w:p w14:paraId="1DAD9E5D" w14:textId="77777777" w:rsidR="00201BB4" w:rsidRDefault="00000000">
      <w:r>
        <w:t>October 09</w:t>
      </w:r>
    </w:p>
    <w:p w14:paraId="28A109F0" w14:textId="77777777" w:rsidR="00201BB4" w:rsidRDefault="00000000">
      <w:r>
        <w:t>Sales Data Summary</w:t>
      </w:r>
    </w:p>
    <w:p w14:paraId="4506FFD9" w14:textId="66FA367F" w:rsidR="00201BB4" w:rsidRDefault="00534594">
      <w:r>
        <w:t xml:space="preserve">Today, we </w:t>
      </w:r>
      <w:r w:rsidR="00000000">
        <w:t>achieved total sales of $442,389. Our top sellers were Iota Lux ($9,320), Mu Zenith ($17,721), and Pi Quantum ($22,002). We moved 4,052 units across 13 categories to 278 customers. This marks a +9.3% change from yesterday.</w:t>
      </w:r>
    </w:p>
    <w:p w14:paraId="3892027F" w14:textId="77777777" w:rsidR="00201BB4" w:rsidRDefault="00000000">
      <w:r>
        <w:t>October 10</w:t>
      </w:r>
    </w:p>
    <w:p w14:paraId="547693BC" w14:textId="77777777" w:rsidR="00201BB4" w:rsidRDefault="00000000">
      <w:r>
        <w:t>Sales Data Summary</w:t>
      </w:r>
    </w:p>
    <w:p w14:paraId="640E65B7" w14:textId="15112B59" w:rsidR="00201BB4" w:rsidRDefault="00534594">
      <w:r>
        <w:lastRenderedPageBreak/>
        <w:t xml:space="preserve">Today, we </w:t>
      </w:r>
      <w:r w:rsidR="00000000">
        <w:t>achieved total sales of $135,745. Our top sellers were Beta Device ($11,831), Epsilon Max ($17,262), and Omicron Surge ($6,242). We moved 6,263 units across 7 categories to 320 customers. This marks a -4.2% change from yesterday.</w:t>
      </w:r>
    </w:p>
    <w:p w14:paraId="17611631" w14:textId="77777777" w:rsidR="00201BB4" w:rsidRDefault="00000000">
      <w:r>
        <w:t>October 11</w:t>
      </w:r>
    </w:p>
    <w:p w14:paraId="029D212F" w14:textId="77777777" w:rsidR="00201BB4" w:rsidRDefault="00000000">
      <w:r>
        <w:t>Sales Data Summary</w:t>
      </w:r>
    </w:p>
    <w:p w14:paraId="610EB135" w14:textId="2141700F" w:rsidR="00201BB4" w:rsidRDefault="00534594">
      <w:r>
        <w:t xml:space="preserve">Today, we </w:t>
      </w:r>
      <w:r w:rsidR="00000000">
        <w:t>achieved total sales of $342,110. Our top sellers were Quantum Widget ($36,137), Rho Nebula ($33,787), and Beta Device ($22,284). We moved 6,904 units across 7 categories to 309 customers. This marks a +20.3% change from yesterday.</w:t>
      </w:r>
    </w:p>
    <w:p w14:paraId="0BB133BF" w14:textId="77777777" w:rsidR="00201BB4" w:rsidRDefault="00000000">
      <w:r>
        <w:t>October 12</w:t>
      </w:r>
    </w:p>
    <w:p w14:paraId="281AE9AD" w14:textId="77777777" w:rsidR="00201BB4" w:rsidRDefault="00000000">
      <w:r>
        <w:t>Sales Data Summary</w:t>
      </w:r>
    </w:p>
    <w:p w14:paraId="2B8349AC" w14:textId="2430A90C" w:rsidR="00201BB4" w:rsidRDefault="00534594">
      <w:r>
        <w:t xml:space="preserve">Today, we </w:t>
      </w:r>
      <w:r w:rsidR="00000000">
        <w:t>achieved total sales of $137,458. Our top sellers were Lambda Vortex ($20,408), Nu Apex ($30,884), and Eta Prime ($21,631). We moved 9,317 units across 14 categories to 483 customers. This marks a +2.6% change from yesterday.</w:t>
      </w:r>
    </w:p>
    <w:p w14:paraId="66AE0B52" w14:textId="77777777" w:rsidR="00201BB4" w:rsidRDefault="00000000">
      <w:r>
        <w:t>October 13</w:t>
      </w:r>
    </w:p>
    <w:p w14:paraId="3DF53FB3" w14:textId="77777777" w:rsidR="00201BB4" w:rsidRDefault="00000000">
      <w:r>
        <w:t>Sales Data Summary</w:t>
      </w:r>
    </w:p>
    <w:p w14:paraId="049999FC" w14:textId="0694DCC7" w:rsidR="00201BB4" w:rsidRDefault="00534594">
      <w:r>
        <w:t xml:space="preserve">Today, we </w:t>
      </w:r>
      <w:r w:rsidR="00000000">
        <w:t>achieved total sales of $112,628. Our top sellers were Neo Gadget ($32,495), Beta Device ($14,488), and Gamma Pro ($40,506). We moved 3,471 units across 15 categories to 358 customers. This marks a +3.9% change from yesterday.</w:t>
      </w:r>
    </w:p>
    <w:p w14:paraId="13B517DD" w14:textId="77777777" w:rsidR="00201BB4" w:rsidRDefault="00000000">
      <w:r>
        <w:t>October 14</w:t>
      </w:r>
    </w:p>
    <w:p w14:paraId="25613F6C" w14:textId="77777777" w:rsidR="00201BB4" w:rsidRDefault="00000000">
      <w:r>
        <w:t>Sales Data Summary</w:t>
      </w:r>
    </w:p>
    <w:p w14:paraId="1ECAC650" w14:textId="7DD86D8C" w:rsidR="00201BB4" w:rsidRDefault="00534594">
      <w:r>
        <w:t xml:space="preserve">Today, we </w:t>
      </w:r>
      <w:r w:rsidR="00000000">
        <w:t>achieved total sales of $130,060. Our top sellers were Eta Prime ($30,756), Nu Apex ($10,737), and Xi Pulse ($17,562). We moved 6,793 units across 10 categories to 434 customers. This marks a +6.7% change from yesterday.</w:t>
      </w:r>
    </w:p>
    <w:p w14:paraId="6426A7C1" w14:textId="77777777" w:rsidR="00201BB4" w:rsidRDefault="00000000">
      <w:r>
        <w:t>October 15</w:t>
      </w:r>
    </w:p>
    <w:p w14:paraId="39FE75E6" w14:textId="77777777" w:rsidR="00201BB4" w:rsidRDefault="00000000">
      <w:r>
        <w:t>Sales Data Summary</w:t>
      </w:r>
    </w:p>
    <w:p w14:paraId="71FDC9C6" w14:textId="6A77CDEC" w:rsidR="00201BB4" w:rsidRDefault="00534594">
      <w:r>
        <w:t xml:space="preserve">Today, we </w:t>
      </w:r>
      <w:r w:rsidR="00000000">
        <w:t>achieved total sales of $187,070. Our top sellers were Lambda Vortex ($33,558), Eta Prime ($22,609), and Neo Gadget ($27,012). We moved 6,839 units across 13 categories to 299 customers. This marks a +19.9% change from yesterday.</w:t>
      </w:r>
    </w:p>
    <w:p w14:paraId="3032AD3D" w14:textId="77777777" w:rsidR="00201BB4" w:rsidRDefault="00000000">
      <w:r>
        <w:t>October 16</w:t>
      </w:r>
    </w:p>
    <w:p w14:paraId="232CBDD3" w14:textId="77777777" w:rsidR="00201BB4" w:rsidRDefault="00000000">
      <w:r>
        <w:t>Sales Data Summary</w:t>
      </w:r>
    </w:p>
    <w:p w14:paraId="067B1821" w14:textId="23AC6CE2" w:rsidR="00201BB4" w:rsidRDefault="00534594">
      <w:r>
        <w:lastRenderedPageBreak/>
        <w:t xml:space="preserve">Today, we </w:t>
      </w:r>
      <w:r w:rsidR="00000000">
        <w:t>achieved total sales of $349,984. Our top sellers were Xi Pulse ($19,362), Kappa Nova ($11,693), and Rho Nebula ($6,575). We moved 6,065 units across 12 categories to 259 customers. This marks a +17.7% change from yesterday.</w:t>
      </w:r>
    </w:p>
    <w:p w14:paraId="3B59609D" w14:textId="77777777" w:rsidR="00201BB4" w:rsidRDefault="00000000">
      <w:r>
        <w:t>October 17</w:t>
      </w:r>
    </w:p>
    <w:p w14:paraId="6EDC2A78" w14:textId="77777777" w:rsidR="00201BB4" w:rsidRDefault="00000000">
      <w:r>
        <w:t>Sales Data Summary</w:t>
      </w:r>
    </w:p>
    <w:p w14:paraId="0F5629B8" w14:textId="49F7D2AD" w:rsidR="00201BB4" w:rsidRDefault="00534594">
      <w:r>
        <w:t xml:space="preserve">Today, we </w:t>
      </w:r>
      <w:r w:rsidR="00000000">
        <w:t>achieved total sales of $357,045. Our top sellers were Beta Device ($23,519), Xi Pulse ($36,594), and Sigma Fusion ($7,904). We moved 5,596 units across 9 categories to 154 customers. This marks a +20.2% change from yesterday.</w:t>
      </w:r>
    </w:p>
    <w:p w14:paraId="778B2F83" w14:textId="77777777" w:rsidR="00201BB4" w:rsidRDefault="00000000">
      <w:r>
        <w:t>October 18</w:t>
      </w:r>
    </w:p>
    <w:p w14:paraId="31AAB338" w14:textId="77777777" w:rsidR="00201BB4" w:rsidRDefault="00000000">
      <w:r>
        <w:t>Sales Data Summary</w:t>
      </w:r>
    </w:p>
    <w:p w14:paraId="7CAA4448" w14:textId="6F115AB2" w:rsidR="00201BB4" w:rsidRDefault="00534594">
      <w:r>
        <w:t xml:space="preserve">Today, we </w:t>
      </w:r>
      <w:r w:rsidR="00000000">
        <w:t>achieved total sales of $259,636. Our top sellers were Iota Lux ($41,664), Nu Apex ($14,848), and Pi Quantum ($11,299). We moved 1,677 units across 6 categories to 425 customers. This marks a +14.7% change from yesterday.</w:t>
      </w:r>
    </w:p>
    <w:p w14:paraId="2B0A6F4D" w14:textId="77777777" w:rsidR="00201BB4" w:rsidRDefault="00000000">
      <w:r>
        <w:t>October 19</w:t>
      </w:r>
    </w:p>
    <w:p w14:paraId="4A5C9B3D" w14:textId="77777777" w:rsidR="00201BB4" w:rsidRDefault="00000000">
      <w:r>
        <w:t>Sales Data Summary</w:t>
      </w:r>
    </w:p>
    <w:p w14:paraId="5DBC4AD3" w14:textId="053447C8" w:rsidR="00201BB4" w:rsidRDefault="00534594">
      <w:r>
        <w:t xml:space="preserve">Today, we </w:t>
      </w:r>
      <w:r w:rsidR="00000000">
        <w:t>achieved total sales of $314,485. Our top sellers were Beta Device ($5,262), Alpha Tool ($17,529), and Pi Quantum ($28,937). We moved 10,301 units across 7 categories to 465 customers. This marks a +0.4% change from yesterday.</w:t>
      </w:r>
    </w:p>
    <w:p w14:paraId="1B8F6E6D" w14:textId="77777777" w:rsidR="00201BB4" w:rsidRDefault="00000000">
      <w:r>
        <w:t>October 20</w:t>
      </w:r>
    </w:p>
    <w:p w14:paraId="688C030B" w14:textId="77777777" w:rsidR="00201BB4" w:rsidRDefault="00000000">
      <w:r>
        <w:t>Sales Data Summary</w:t>
      </w:r>
    </w:p>
    <w:p w14:paraId="5E5DA6B8" w14:textId="74665DFB" w:rsidR="00201BB4" w:rsidRDefault="00534594">
      <w:r>
        <w:t xml:space="preserve">Today, we </w:t>
      </w:r>
      <w:r w:rsidR="00000000">
        <w:t>achieved total sales of $474,251. Our top sellers were Rho Nebula ($31,899), Mu Zenith ($35,489), and Beta Device ($41,089). We moved 7,626 units across 5 categories to 180 customers. This marks a +11.7% change from yesterday.</w:t>
      </w:r>
    </w:p>
    <w:p w14:paraId="49D1C5FF" w14:textId="77777777" w:rsidR="00201BB4" w:rsidRDefault="00000000">
      <w:r>
        <w:t>October 21</w:t>
      </w:r>
    </w:p>
    <w:p w14:paraId="0FA5A9B9" w14:textId="77777777" w:rsidR="00201BB4" w:rsidRDefault="00000000">
      <w:r>
        <w:t>Sales Data Summary</w:t>
      </w:r>
    </w:p>
    <w:p w14:paraId="616CC8C4" w14:textId="5839A821" w:rsidR="00201BB4" w:rsidRDefault="00534594">
      <w:r>
        <w:t xml:space="preserve">Today, we </w:t>
      </w:r>
      <w:r w:rsidR="00000000">
        <w:t>achieved total sales of $334,765. Our top sellers were Xi Pulse ($11,037), Gamma Pro ($31,029), and Kappa Nova ($8,775). We moved 7,061 units across 6 categories to 202 customers. This marks a +1.2% change from yesterday.</w:t>
      </w:r>
    </w:p>
    <w:p w14:paraId="255EE7A3" w14:textId="77777777" w:rsidR="00201BB4" w:rsidRDefault="00000000">
      <w:r>
        <w:t>October 22</w:t>
      </w:r>
    </w:p>
    <w:p w14:paraId="44E9294A" w14:textId="77777777" w:rsidR="00201BB4" w:rsidRDefault="00000000">
      <w:r>
        <w:t>Sales Data Summary</w:t>
      </w:r>
    </w:p>
    <w:p w14:paraId="3FE1C3E4" w14:textId="4514C68A" w:rsidR="00201BB4" w:rsidRDefault="00534594">
      <w:r>
        <w:lastRenderedPageBreak/>
        <w:t xml:space="preserve">Today, we </w:t>
      </w:r>
      <w:r w:rsidR="00000000">
        <w:t>achieved total sales of $181,159. Our top sellers were Zeta Ultra ($32,183), Omicron Surge ($42,582), and Neo Gadget ($48,281). We moved 9,440 units across 15 categories to 493 customers. This marks a -4.1% change from yesterday.</w:t>
      </w:r>
    </w:p>
    <w:p w14:paraId="5324CAA8" w14:textId="77777777" w:rsidR="00201BB4" w:rsidRDefault="00000000">
      <w:r>
        <w:t>October 23</w:t>
      </w:r>
    </w:p>
    <w:p w14:paraId="457F7E26" w14:textId="77777777" w:rsidR="00201BB4" w:rsidRDefault="00000000">
      <w:r>
        <w:t>Sales Data Summary</w:t>
      </w:r>
    </w:p>
    <w:p w14:paraId="47175FF4" w14:textId="3C861309" w:rsidR="00201BB4" w:rsidRDefault="00534594">
      <w:r>
        <w:t xml:space="preserve">Today, we </w:t>
      </w:r>
      <w:r w:rsidR="00000000">
        <w:t>achieved total sales of $316,110. Our top sellers were Neo Gadget ($46,667), Eta Prime ($38,677), and Quantum Widget ($14,067). We moved 7,324 units across 10 categories to 167 customers. This marks a +17.8% change from yesterday.</w:t>
      </w:r>
    </w:p>
    <w:p w14:paraId="66C8FFE9" w14:textId="77777777" w:rsidR="00201BB4" w:rsidRDefault="00000000">
      <w:r>
        <w:t>October 24</w:t>
      </w:r>
    </w:p>
    <w:p w14:paraId="480E798B" w14:textId="77777777" w:rsidR="00201BB4" w:rsidRDefault="00000000">
      <w:r>
        <w:t>Sales Data Summary</w:t>
      </w:r>
    </w:p>
    <w:p w14:paraId="6E59928C" w14:textId="3A3F8886" w:rsidR="00201BB4" w:rsidRDefault="00534594">
      <w:r>
        <w:t xml:space="preserve">Today, we </w:t>
      </w:r>
      <w:r w:rsidR="00000000">
        <w:t>achieved total sales of $88,738. Our top sellers were Nu Apex ($39,985), Kappa Nova ($43,527), and Mu Zenith ($11,361). We moved 4,426 units across 14 categories to 493 customers. This marks a +16.2% change from yesterday.</w:t>
      </w:r>
    </w:p>
    <w:p w14:paraId="7D5808E1" w14:textId="77777777" w:rsidR="00201BB4" w:rsidRDefault="00000000">
      <w:r>
        <w:t>October 25</w:t>
      </w:r>
    </w:p>
    <w:p w14:paraId="3559A20A" w14:textId="77777777" w:rsidR="00201BB4" w:rsidRDefault="00000000">
      <w:r>
        <w:t>Sales Data Summary</w:t>
      </w:r>
    </w:p>
    <w:p w14:paraId="4AAA2EAD" w14:textId="7447C2E6" w:rsidR="00201BB4" w:rsidRDefault="00534594">
      <w:r>
        <w:t xml:space="preserve">Today, we </w:t>
      </w:r>
      <w:r w:rsidR="00000000">
        <w:t>achieved total sales of $493,824. Our top sellers were Nu Apex ($11,971), Epsilon Max ($28,272), and Quantum Widget ($20,692). We moved 11,732 units across 11 categories to 238 customers. This marks a -1.7% change from yesterday.</w:t>
      </w:r>
    </w:p>
    <w:p w14:paraId="7DCD82E7" w14:textId="77777777" w:rsidR="00201BB4" w:rsidRDefault="00000000">
      <w:r>
        <w:t>October 26</w:t>
      </w:r>
    </w:p>
    <w:p w14:paraId="5023D2E0" w14:textId="77777777" w:rsidR="00201BB4" w:rsidRDefault="00000000">
      <w:r>
        <w:t>Sales Data Summary</w:t>
      </w:r>
    </w:p>
    <w:p w14:paraId="095DB811" w14:textId="0C0AEC92" w:rsidR="00201BB4" w:rsidRDefault="00534594">
      <w:r>
        <w:t xml:space="preserve">Today, we </w:t>
      </w:r>
      <w:r w:rsidR="00000000">
        <w:t>achieved total sales of $187,902. Our top sellers were Lambda Vortex ($12,191), Xi Pulse ($29,154), and Quantum Widget ($33,228). We moved 2,211 units across 8 categories to 164 customers. This marks a +10.1% change from yesterday.</w:t>
      </w:r>
    </w:p>
    <w:p w14:paraId="6B6B0BBC" w14:textId="77777777" w:rsidR="00201BB4" w:rsidRDefault="00000000">
      <w:r>
        <w:t>October 27</w:t>
      </w:r>
    </w:p>
    <w:p w14:paraId="04AE27E8" w14:textId="77777777" w:rsidR="00201BB4" w:rsidRDefault="00000000">
      <w:r>
        <w:t>Sales Data Summary</w:t>
      </w:r>
    </w:p>
    <w:p w14:paraId="283DA575" w14:textId="3335433C" w:rsidR="00201BB4" w:rsidRDefault="00534594">
      <w:r>
        <w:t xml:space="preserve">Today, we </w:t>
      </w:r>
      <w:r w:rsidR="00000000">
        <w:t>achieved total sales of $443,045. Our top sellers were Iota Lux ($32,571), Neo Gadget ($15,258), and Xi Pulse ($49,769). We moved 3,734 units across 13 categories to 333 customers. This marks a +15.4% change from yesterday.</w:t>
      </w:r>
    </w:p>
    <w:p w14:paraId="6001397E" w14:textId="77777777" w:rsidR="00201BB4" w:rsidRDefault="00000000">
      <w:r>
        <w:t>October 28</w:t>
      </w:r>
    </w:p>
    <w:p w14:paraId="2A077542" w14:textId="77777777" w:rsidR="00201BB4" w:rsidRDefault="00000000">
      <w:r>
        <w:t>Sales Data Summary</w:t>
      </w:r>
    </w:p>
    <w:p w14:paraId="7B2A40AF" w14:textId="3561602A" w:rsidR="00201BB4" w:rsidRDefault="00534594">
      <w:r>
        <w:lastRenderedPageBreak/>
        <w:t xml:space="preserve">Today, we </w:t>
      </w:r>
      <w:r w:rsidR="00000000">
        <w:t>achieved total sales of $247,014. Our top sellers were Lambda Vortex ($5,185), Kappa Nova ($20,313), and Omicron Surge ($10,843). We moved 5,726 units across 9 categories to 207 customers. This marks a +10.0% change from yesterday.</w:t>
      </w:r>
    </w:p>
    <w:p w14:paraId="1F00865E" w14:textId="77777777" w:rsidR="00201BB4" w:rsidRDefault="00000000">
      <w:r>
        <w:t>October 29</w:t>
      </w:r>
    </w:p>
    <w:p w14:paraId="722F834F" w14:textId="77777777" w:rsidR="00201BB4" w:rsidRDefault="00000000">
      <w:r>
        <w:t>Sales Data Summary</w:t>
      </w:r>
    </w:p>
    <w:p w14:paraId="23CD72A0" w14:textId="3253AA3C" w:rsidR="00201BB4" w:rsidRDefault="00534594">
      <w:r>
        <w:t xml:space="preserve">Today, we </w:t>
      </w:r>
      <w:r w:rsidR="00000000">
        <w:t>achieved total sales of $111,313. Our top sellers were Theta Supreme ($33,971), Eta Prime ($33,784), and Omicron Surge ($40,303). We moved 10,422 units across 8 categories to 273 customers. This marks a -2.2% change from yesterday.</w:t>
      </w:r>
    </w:p>
    <w:p w14:paraId="1BB32098" w14:textId="77777777" w:rsidR="00201BB4" w:rsidRDefault="00000000">
      <w:r>
        <w:t>October 30</w:t>
      </w:r>
    </w:p>
    <w:p w14:paraId="41F63119" w14:textId="77777777" w:rsidR="00201BB4" w:rsidRDefault="00000000">
      <w:r>
        <w:t>Sales Data Summary</w:t>
      </w:r>
    </w:p>
    <w:p w14:paraId="1CC669AC" w14:textId="4BF7AD7E" w:rsidR="00201BB4" w:rsidRDefault="00534594">
      <w:r>
        <w:t xml:space="preserve">Today, we </w:t>
      </w:r>
      <w:r w:rsidR="00000000">
        <w:t>achieved total sales of $352,908. Our top sellers were Rho Nebula ($15,619), Epsilon Max ($17,516), and Neo Gadget ($42,014). We moved 5,048 units across 7 categories to 186 customers. This marks a +21.9% change from yesterday.</w:t>
      </w:r>
    </w:p>
    <w:p w14:paraId="02D099F2" w14:textId="77777777" w:rsidR="00201BB4" w:rsidRDefault="00000000">
      <w:r>
        <w:t>October 31</w:t>
      </w:r>
    </w:p>
    <w:p w14:paraId="17AE7DB5" w14:textId="77777777" w:rsidR="00201BB4" w:rsidRDefault="00000000">
      <w:r>
        <w:t>Sales Data Summary</w:t>
      </w:r>
    </w:p>
    <w:p w14:paraId="1C19435A" w14:textId="40188BA3" w:rsidR="00201BB4" w:rsidRDefault="00534594">
      <w:r>
        <w:t xml:space="preserve">Today, we </w:t>
      </w:r>
      <w:r w:rsidR="00000000">
        <w:t>achieved total sales of $127,505. Our top sellers were Delta Elite ($30,582), Kappa Nova ($20,581), and Nu Apex ($17,403). We moved 6,535 units across 9 categories to 315 customers. This marks a +17.4% change from yesterday.</w:t>
      </w:r>
    </w:p>
    <w:p w14:paraId="10399FD3" w14:textId="77777777" w:rsidR="00201BB4" w:rsidRDefault="00000000">
      <w:r>
        <w:t>November 01</w:t>
      </w:r>
    </w:p>
    <w:p w14:paraId="0DB52A1D" w14:textId="77777777" w:rsidR="00201BB4" w:rsidRDefault="00000000">
      <w:r>
        <w:t>Sales Data Summary</w:t>
      </w:r>
    </w:p>
    <w:p w14:paraId="7A1D4072" w14:textId="25F3E52D" w:rsidR="00201BB4" w:rsidRDefault="00534594">
      <w:r>
        <w:t xml:space="preserve">Today, we </w:t>
      </w:r>
      <w:r w:rsidR="00000000">
        <w:t>achieved total sales of $309,575. Our top sellers were Rho Nebula ($30,263), Mu Zenith ($35,824), and Neo Gadget ($21,728). We moved 6,933 units across 10 categories to 69 customers. This marks a +11.9% change from yesterday.</w:t>
      </w:r>
    </w:p>
    <w:p w14:paraId="4F3E522B" w14:textId="77777777" w:rsidR="00201BB4" w:rsidRDefault="00000000">
      <w:r>
        <w:t>November 02</w:t>
      </w:r>
    </w:p>
    <w:p w14:paraId="24E32619" w14:textId="77777777" w:rsidR="00201BB4" w:rsidRDefault="00000000">
      <w:r>
        <w:t>Sales Data Summary</w:t>
      </w:r>
    </w:p>
    <w:p w14:paraId="393944D4" w14:textId="0D4CF669" w:rsidR="00201BB4" w:rsidRDefault="00534594">
      <w:r>
        <w:t xml:space="preserve">Today, we </w:t>
      </w:r>
      <w:r w:rsidR="00000000">
        <w:t>achieved total sales of $468,084. Our top sellers were Pi Quantum ($27,139), Delta Elite ($22,557), and Theta Supreme ($30,996). We moved 5,737 units across 12 categories to 120 customers. This marks a -4.6% change from yesterday.</w:t>
      </w:r>
    </w:p>
    <w:p w14:paraId="6512583F" w14:textId="77777777" w:rsidR="00201BB4" w:rsidRDefault="00000000">
      <w:r>
        <w:t>November 03</w:t>
      </w:r>
    </w:p>
    <w:p w14:paraId="0BD063EC" w14:textId="77777777" w:rsidR="00201BB4" w:rsidRDefault="00000000">
      <w:r>
        <w:t>Sales Data Summary</w:t>
      </w:r>
    </w:p>
    <w:p w14:paraId="549611F3" w14:textId="7C8D80F2" w:rsidR="00201BB4" w:rsidRDefault="00534594">
      <w:r>
        <w:lastRenderedPageBreak/>
        <w:t xml:space="preserve">Today, we </w:t>
      </w:r>
      <w:r w:rsidR="00000000">
        <w:t>achieved total sales of $85,533. Our top sellers were Delta Elite ($48,987), Kappa Nova ($20,373), and Neo Gadget ($13,829). We moved 8,676 units across 10 categories to 77 customers. This marks a -1.4% change from yesterday.</w:t>
      </w:r>
    </w:p>
    <w:p w14:paraId="1C3B807B" w14:textId="77777777" w:rsidR="00201BB4" w:rsidRDefault="00000000">
      <w:r>
        <w:t>November 04</w:t>
      </w:r>
    </w:p>
    <w:p w14:paraId="31BCA30F" w14:textId="77777777" w:rsidR="00201BB4" w:rsidRDefault="00000000">
      <w:r>
        <w:t>Sales Data Summary</w:t>
      </w:r>
    </w:p>
    <w:p w14:paraId="2CC84F04" w14:textId="0BC2E604" w:rsidR="00201BB4" w:rsidRDefault="00534594">
      <w:r>
        <w:t xml:space="preserve">Today, we </w:t>
      </w:r>
      <w:r w:rsidR="00000000">
        <w:t>achieved total sales of $300,688. Our top sellers were Omicron Surge ($14,802), Kappa Nova ($18,827), and Xi Pulse ($5,624). We moved 5,613 units across 6 categories to 141 customers. This marks a +21.4% change from yesterday.</w:t>
      </w:r>
    </w:p>
    <w:p w14:paraId="1B8C1AC1" w14:textId="77777777" w:rsidR="00201BB4" w:rsidRDefault="00000000">
      <w:r>
        <w:t>November 05</w:t>
      </w:r>
    </w:p>
    <w:p w14:paraId="68EB30D5" w14:textId="77777777" w:rsidR="00201BB4" w:rsidRDefault="00000000">
      <w:r>
        <w:t>Sales Data Summary</w:t>
      </w:r>
    </w:p>
    <w:p w14:paraId="21BD499A" w14:textId="217815C4" w:rsidR="00201BB4" w:rsidRDefault="00534594">
      <w:r>
        <w:t xml:space="preserve">Today, we </w:t>
      </w:r>
      <w:r w:rsidR="00000000">
        <w:t>achieved total sales of $160,691. Our top sellers were Mu Zenith ($33,530), Neo Gadget ($22,825), and Beta Device ($26,228). We moved 1,916 units across 8 categories to 66 customers. This marks a +17.3% change from yesterday.</w:t>
      </w:r>
    </w:p>
    <w:p w14:paraId="75BD53D6" w14:textId="77777777" w:rsidR="00201BB4" w:rsidRDefault="00000000">
      <w:r>
        <w:t>November 06</w:t>
      </w:r>
    </w:p>
    <w:p w14:paraId="7B46301A" w14:textId="77777777" w:rsidR="00201BB4" w:rsidRDefault="00000000">
      <w:r>
        <w:t>Sales Data Summary</w:t>
      </w:r>
    </w:p>
    <w:p w14:paraId="4EB03CEC" w14:textId="53C4F649" w:rsidR="00201BB4" w:rsidRDefault="00534594">
      <w:r>
        <w:t xml:space="preserve">Today, we </w:t>
      </w:r>
      <w:r w:rsidR="00000000">
        <w:t>achieved total sales of $200,244. Our top sellers were Mu Zenith ($31,717), Alpha Tool ($30,153), and Xi Pulse ($31,322). We moved 5,193 units across 14 categories to 321 customers. This marks a +24.6% change from yesterday.</w:t>
      </w:r>
    </w:p>
    <w:p w14:paraId="5A1DFDBA" w14:textId="77777777" w:rsidR="00201BB4" w:rsidRDefault="00000000">
      <w:r>
        <w:t>November 07</w:t>
      </w:r>
    </w:p>
    <w:p w14:paraId="4B9BBA29" w14:textId="77777777" w:rsidR="00201BB4" w:rsidRDefault="00000000">
      <w:r>
        <w:t>Sales Data Summary</w:t>
      </w:r>
    </w:p>
    <w:p w14:paraId="30419ED2" w14:textId="3445FFDD" w:rsidR="00201BB4" w:rsidRDefault="00534594">
      <w:r>
        <w:t xml:space="preserve">Today, we </w:t>
      </w:r>
      <w:r w:rsidR="00000000">
        <w:t>achieved total sales of $251,369. Our top sellers were Delta Elite ($7,642), Zeta Ultra ($33,288), and Neo Gadget ($9,428). We moved 10,842 units across 14 categories to 287 customers. This marks a +15.2% change from yesterday.</w:t>
      </w:r>
    </w:p>
    <w:p w14:paraId="6076B5A7" w14:textId="77777777" w:rsidR="00201BB4" w:rsidRDefault="00000000">
      <w:r>
        <w:t>November 08</w:t>
      </w:r>
    </w:p>
    <w:p w14:paraId="4523BFEE" w14:textId="77777777" w:rsidR="00201BB4" w:rsidRDefault="00000000">
      <w:r>
        <w:t>Sales Data Summary</w:t>
      </w:r>
    </w:p>
    <w:p w14:paraId="0786D565" w14:textId="42CABA77" w:rsidR="00201BB4" w:rsidRDefault="00534594">
      <w:r>
        <w:t xml:space="preserve">Today, we </w:t>
      </w:r>
      <w:r w:rsidR="00000000">
        <w:t>achieved total sales of $131,773. Our top sellers were Lambda Vortex ($36,047), Zeta Ultra ($35,375), and Nu Apex ($36,084). We moved 8,544 units across 9 categories to 367 customers. This marks a +11.4% change from yesterday.</w:t>
      </w:r>
    </w:p>
    <w:p w14:paraId="5AB5458D" w14:textId="77777777" w:rsidR="00201BB4" w:rsidRDefault="00000000">
      <w:r>
        <w:t>November 09</w:t>
      </w:r>
    </w:p>
    <w:p w14:paraId="773A2576" w14:textId="77777777" w:rsidR="00201BB4" w:rsidRDefault="00000000">
      <w:r>
        <w:t>Sales Data Summary</w:t>
      </w:r>
    </w:p>
    <w:p w14:paraId="0CBC07A5" w14:textId="67A14AB5" w:rsidR="00201BB4" w:rsidRDefault="00534594">
      <w:r>
        <w:lastRenderedPageBreak/>
        <w:t xml:space="preserve">Today, we </w:t>
      </w:r>
      <w:r w:rsidR="00000000">
        <w:t>achieved total sales of $364,926. Our top sellers were Mu Zenith ($32,966), Rho Nebula ($42,218), and Nu Apex ($28,227). We moved 8,024 units across 11 categories to 220 customers. This marks a +1.1% change from yesterday.</w:t>
      </w:r>
    </w:p>
    <w:p w14:paraId="247E0E73" w14:textId="77777777" w:rsidR="00201BB4" w:rsidRDefault="00000000">
      <w:r>
        <w:t>November 10</w:t>
      </w:r>
    </w:p>
    <w:p w14:paraId="12FD0C86" w14:textId="77777777" w:rsidR="00201BB4" w:rsidRDefault="00000000">
      <w:r>
        <w:t>Sales Data Summary</w:t>
      </w:r>
    </w:p>
    <w:p w14:paraId="10D633BE" w14:textId="1099143C" w:rsidR="00201BB4" w:rsidRDefault="00534594">
      <w:r>
        <w:t xml:space="preserve">Today, we </w:t>
      </w:r>
      <w:r w:rsidR="00000000">
        <w:t>achieved total sales of $142,188. Our top sellers were Nu Apex ($14,955), Zeta Ultra ($23,938), and Pi Quantum ($18,071). We moved 6,398 units across 14 categories to 290 customers. This marks a +0.9% change from yesterday.</w:t>
      </w:r>
    </w:p>
    <w:p w14:paraId="048BC94F" w14:textId="77777777" w:rsidR="00201BB4" w:rsidRDefault="00000000">
      <w:r>
        <w:t>November 11</w:t>
      </w:r>
    </w:p>
    <w:p w14:paraId="01B6818B" w14:textId="77777777" w:rsidR="00201BB4" w:rsidRDefault="00000000">
      <w:r>
        <w:t>Sales Data Summary</w:t>
      </w:r>
    </w:p>
    <w:p w14:paraId="51945A8E" w14:textId="25FEE464" w:rsidR="00201BB4" w:rsidRDefault="00534594">
      <w:r>
        <w:t xml:space="preserve">Today, we </w:t>
      </w:r>
      <w:r w:rsidR="00000000">
        <w:t>achieved total sales of $160,763. Our top sellers were Lambda Vortex ($25,741), Omicron Surge ($20,205), and Iota Lux ($18,443). We moved 8,050 units across 14 categories to 327 customers. This marks a +13.6% change from yesterday.</w:t>
      </w:r>
    </w:p>
    <w:p w14:paraId="4362E81C" w14:textId="77777777" w:rsidR="00201BB4" w:rsidRDefault="00000000">
      <w:r>
        <w:t>November 12</w:t>
      </w:r>
    </w:p>
    <w:p w14:paraId="446F4194" w14:textId="77777777" w:rsidR="00201BB4" w:rsidRDefault="00000000">
      <w:r>
        <w:t>Sales Data Summary</w:t>
      </w:r>
    </w:p>
    <w:p w14:paraId="7B33A893" w14:textId="33919A81" w:rsidR="00201BB4" w:rsidRDefault="00534594">
      <w:r>
        <w:t xml:space="preserve">Today, we </w:t>
      </w:r>
      <w:r w:rsidR="00000000">
        <w:t>achieved total sales of $148,456. Our top sellers were Zeta Ultra ($7,332), Theta Supreme ($44,573), and Beta Device ($39,394). We moved 3,407 units across 10 categories to 455 customers. This marks a -4.3% change from yesterday.</w:t>
      </w:r>
    </w:p>
    <w:p w14:paraId="07D6F921" w14:textId="77777777" w:rsidR="00201BB4" w:rsidRDefault="00000000">
      <w:r>
        <w:t>November 13</w:t>
      </w:r>
    </w:p>
    <w:p w14:paraId="5D2025DA" w14:textId="77777777" w:rsidR="00201BB4" w:rsidRDefault="00000000">
      <w:r>
        <w:t>Sales Data Summary</w:t>
      </w:r>
    </w:p>
    <w:p w14:paraId="3559053F" w14:textId="1C6BC530" w:rsidR="00201BB4" w:rsidRDefault="00534594">
      <w:r>
        <w:t xml:space="preserve">Today, we </w:t>
      </w:r>
      <w:r w:rsidR="00000000">
        <w:t>achieved total sales of $285,516. Our top sellers were Alpha Tool ($36,702), Beta Device ($44,324), and Quantum Widget ($37,635). We moved 2,538 units across 12 categories to 432 customers. This marks a +2.8% change from yesterday.</w:t>
      </w:r>
    </w:p>
    <w:p w14:paraId="332B0EB0" w14:textId="77777777" w:rsidR="00201BB4" w:rsidRDefault="00000000">
      <w:r>
        <w:t>November 14</w:t>
      </w:r>
    </w:p>
    <w:p w14:paraId="15DF56BF" w14:textId="77777777" w:rsidR="00201BB4" w:rsidRDefault="00000000">
      <w:r>
        <w:t>Sales Data Summary</w:t>
      </w:r>
    </w:p>
    <w:p w14:paraId="340FAAF0" w14:textId="45443628" w:rsidR="00201BB4" w:rsidRDefault="00534594">
      <w:r>
        <w:t xml:space="preserve">Today, we </w:t>
      </w:r>
      <w:r w:rsidR="00000000">
        <w:t>achieved total sales of $88,354. Our top sellers were Iota Lux ($44,499), Theta Supreme ($34,382), and Alpha Tool ($24,377). We moved 8,675 units across 6 categories to 135 customers. This marks a +19.3% change from yesterday.</w:t>
      </w:r>
    </w:p>
    <w:p w14:paraId="581D92F3" w14:textId="77777777" w:rsidR="00201BB4" w:rsidRDefault="00000000">
      <w:r>
        <w:t>November 15</w:t>
      </w:r>
    </w:p>
    <w:p w14:paraId="019B6559" w14:textId="77777777" w:rsidR="00201BB4" w:rsidRDefault="00000000">
      <w:r>
        <w:t>Sales Data Summary</w:t>
      </w:r>
    </w:p>
    <w:p w14:paraId="418BBE7B" w14:textId="46786049" w:rsidR="00201BB4" w:rsidRDefault="00534594">
      <w:r>
        <w:lastRenderedPageBreak/>
        <w:t xml:space="preserve">Today, we </w:t>
      </w:r>
      <w:r w:rsidR="00000000">
        <w:t>achieved total sales of $282,032. Our top sellers were Iota Lux ($45,767), Delta Elite ($43,228), and Gamma Pro ($42,533). We moved 1,821 units across 15 categories to 64 customers. This marks a +13.6% change from yesterday.</w:t>
      </w:r>
    </w:p>
    <w:p w14:paraId="29174289" w14:textId="77777777" w:rsidR="00201BB4" w:rsidRDefault="00000000">
      <w:r>
        <w:t>November 16</w:t>
      </w:r>
    </w:p>
    <w:p w14:paraId="7C605C81" w14:textId="77777777" w:rsidR="00201BB4" w:rsidRDefault="00000000">
      <w:r>
        <w:t>Sales Data Summary</w:t>
      </w:r>
    </w:p>
    <w:p w14:paraId="17C9BFCB" w14:textId="4EB9961C" w:rsidR="00201BB4" w:rsidRDefault="00534594">
      <w:r>
        <w:t xml:space="preserve">Today, we </w:t>
      </w:r>
      <w:r w:rsidR="00000000">
        <w:t>achieved total sales of $465,382. Our top sellers were Omicron Surge ($22,777), Xi Pulse ($25,296), and Pi Quantum ($25,406). We moved 7,202 units across 14 categories to 59 customers. This marks a +2.9% change from yesterday.</w:t>
      </w:r>
    </w:p>
    <w:p w14:paraId="31CF9D32" w14:textId="77777777" w:rsidR="00201BB4" w:rsidRDefault="00000000">
      <w:r>
        <w:t>November 17</w:t>
      </w:r>
    </w:p>
    <w:p w14:paraId="04CE67D3" w14:textId="77777777" w:rsidR="00201BB4" w:rsidRDefault="00000000">
      <w:r>
        <w:t>Sales Data Summary</w:t>
      </w:r>
    </w:p>
    <w:p w14:paraId="7D71C943" w14:textId="368F5A59" w:rsidR="00201BB4" w:rsidRDefault="00534594">
      <w:r>
        <w:t xml:space="preserve">Today, we </w:t>
      </w:r>
      <w:r w:rsidR="00000000">
        <w:t>achieved total sales of $160,843. Our top sellers were Lambda Vortex ($8,396), Delta Elite ($7,573), and Theta Supreme ($37,374). We moved 7,648 units across 12 categories to 387 customers. This marks a +19.5% change from yesterday.</w:t>
      </w:r>
    </w:p>
    <w:p w14:paraId="114317B6" w14:textId="77777777" w:rsidR="00201BB4" w:rsidRDefault="00000000">
      <w:r>
        <w:t>November 18</w:t>
      </w:r>
    </w:p>
    <w:p w14:paraId="55F16B12" w14:textId="77777777" w:rsidR="00201BB4" w:rsidRDefault="00000000">
      <w:r>
        <w:t>Sales Data Summary</w:t>
      </w:r>
    </w:p>
    <w:p w14:paraId="29A57618" w14:textId="26D95920" w:rsidR="00201BB4" w:rsidRDefault="00534594">
      <w:r>
        <w:t xml:space="preserve">Today, we </w:t>
      </w:r>
      <w:r w:rsidR="00000000">
        <w:t>achieved total sales of $311,099. Our top sellers were Xi Pulse ($35,970), Sigma Fusion ($44,433), and Eta Prime ($46,844). We moved 9,639 units across 5 categories to 402 customers. This marks a +18.9% change from yesterday.</w:t>
      </w:r>
    </w:p>
    <w:p w14:paraId="4BB0476B" w14:textId="77777777" w:rsidR="00201BB4" w:rsidRDefault="00000000">
      <w:r>
        <w:t>November 19</w:t>
      </w:r>
    </w:p>
    <w:p w14:paraId="44B09F66" w14:textId="77777777" w:rsidR="00201BB4" w:rsidRDefault="00000000">
      <w:r>
        <w:t>Sales Data Summary</w:t>
      </w:r>
    </w:p>
    <w:p w14:paraId="46DFE97D" w14:textId="6C5904CC" w:rsidR="00201BB4" w:rsidRDefault="00534594">
      <w:r>
        <w:t xml:space="preserve">Today, we </w:t>
      </w:r>
      <w:r w:rsidR="00000000">
        <w:t>achieved total sales of $423,254. Our top sellers were Omicron Surge ($45,361), Quantum Widget ($30,676), and Nu Apex ($8,237). We moved 8,377 units across 6 categories to 228 customers. This marks a +2.6% change from yesterday.</w:t>
      </w:r>
    </w:p>
    <w:p w14:paraId="170D4DA9" w14:textId="77777777" w:rsidR="00201BB4" w:rsidRDefault="00000000">
      <w:r>
        <w:t>November 20</w:t>
      </w:r>
    </w:p>
    <w:p w14:paraId="7468F96C" w14:textId="77777777" w:rsidR="00201BB4" w:rsidRDefault="00000000">
      <w:r>
        <w:t>Sales Data Summary</w:t>
      </w:r>
    </w:p>
    <w:p w14:paraId="7A35AACD" w14:textId="36B90516" w:rsidR="00201BB4" w:rsidRDefault="00534594">
      <w:r>
        <w:t xml:space="preserve">Today, we </w:t>
      </w:r>
      <w:r w:rsidR="00000000">
        <w:t>achieved total sales of $97,159. Our top sellers were Sigma Fusion ($26,119), Rho Nebula ($14,300), and Quantum Widget ($28,196). We moved 1,081 units across 12 categories to 222 customers. This marks a +20.0% change from yesterday.</w:t>
      </w:r>
    </w:p>
    <w:p w14:paraId="77E6835D" w14:textId="77777777" w:rsidR="00201BB4" w:rsidRDefault="00000000">
      <w:r>
        <w:t>November 21</w:t>
      </w:r>
    </w:p>
    <w:p w14:paraId="614A8197" w14:textId="77777777" w:rsidR="00201BB4" w:rsidRDefault="00000000">
      <w:r>
        <w:t>Sales Data Summary</w:t>
      </w:r>
    </w:p>
    <w:p w14:paraId="025A72F9" w14:textId="20C03814" w:rsidR="00201BB4" w:rsidRDefault="00534594">
      <w:r>
        <w:lastRenderedPageBreak/>
        <w:t xml:space="preserve">Today, we </w:t>
      </w:r>
      <w:r w:rsidR="00000000">
        <w:t>achieved total sales of $207,838. Our top sellers were Kappa Nova ($31,389), Epsilon Max ($40,412), and Nu Apex ($45,483). We moved 8,953 units across 10 categories to 459 customers. This marks a +10.0% change from yesterday.</w:t>
      </w:r>
    </w:p>
    <w:p w14:paraId="62F96A42" w14:textId="77777777" w:rsidR="00201BB4" w:rsidRDefault="00000000">
      <w:r>
        <w:t>November 22</w:t>
      </w:r>
    </w:p>
    <w:p w14:paraId="156E61D7" w14:textId="77777777" w:rsidR="00201BB4" w:rsidRDefault="00000000">
      <w:r>
        <w:t>Sales Data Summary</w:t>
      </w:r>
    </w:p>
    <w:p w14:paraId="46AC22E3" w14:textId="2F898A4C" w:rsidR="00201BB4" w:rsidRDefault="00534594">
      <w:r>
        <w:t xml:space="preserve">Today, we </w:t>
      </w:r>
      <w:r w:rsidR="00000000">
        <w:t>achieved total sales of $498,188. Our top sellers were Neo Gadget ($15,623), Pi Quantum ($41,206), and Xi Pulse ($10,125). We moved 11,781 units across 7 categories to 167 customers. This marks a +7.4% change from yesterday.</w:t>
      </w:r>
    </w:p>
    <w:p w14:paraId="54C337A1" w14:textId="77777777" w:rsidR="00201BB4" w:rsidRDefault="00000000">
      <w:r>
        <w:t>November 23</w:t>
      </w:r>
    </w:p>
    <w:p w14:paraId="6039FB2C" w14:textId="77777777" w:rsidR="00201BB4" w:rsidRDefault="00000000">
      <w:r>
        <w:t>Sales Data Summary</w:t>
      </w:r>
    </w:p>
    <w:p w14:paraId="2B659F1A" w14:textId="5C7B373F" w:rsidR="00201BB4" w:rsidRDefault="00534594">
      <w:r>
        <w:t xml:space="preserve">Today, we </w:t>
      </w:r>
      <w:r w:rsidR="00000000">
        <w:t>achieved total sales of $344,090. Our top sellers were Neo Gadget ($49,169), Mu Zenith ($46,447), and Lambda Vortex ($12,087). We moved 6,677 units across 5 categories to 170 customers. This marks a +11.3% change from yesterday.</w:t>
      </w:r>
    </w:p>
    <w:p w14:paraId="7495734C" w14:textId="77777777" w:rsidR="00201BB4" w:rsidRDefault="00000000">
      <w:r>
        <w:t>November 24</w:t>
      </w:r>
    </w:p>
    <w:p w14:paraId="2475160F" w14:textId="77777777" w:rsidR="00201BB4" w:rsidRDefault="00000000">
      <w:r>
        <w:t>Sales Data Summary</w:t>
      </w:r>
    </w:p>
    <w:p w14:paraId="3ADC0335" w14:textId="5FD2F404" w:rsidR="00201BB4" w:rsidRDefault="00534594">
      <w:r>
        <w:t xml:space="preserve">Today, we </w:t>
      </w:r>
      <w:r w:rsidR="00000000">
        <w:t>achieved total sales of $200,890. Our top sellers were Gamma Pro ($41,179), Omicron Surge ($28,437), and Delta Elite ($31,502). We moved 4,533 units across 13 categories to 353 customers. This marks a +5.6% change from yesterday.</w:t>
      </w:r>
    </w:p>
    <w:p w14:paraId="2573E637" w14:textId="77777777" w:rsidR="00201BB4" w:rsidRDefault="00000000">
      <w:r>
        <w:t>November 25</w:t>
      </w:r>
    </w:p>
    <w:p w14:paraId="6A539D47" w14:textId="77777777" w:rsidR="00201BB4" w:rsidRDefault="00000000">
      <w:r>
        <w:t>Sales Data Summary</w:t>
      </w:r>
    </w:p>
    <w:p w14:paraId="24C589B5" w14:textId="75CF5E89" w:rsidR="00201BB4" w:rsidRDefault="00534594">
      <w:r>
        <w:t xml:space="preserve">Today, we </w:t>
      </w:r>
      <w:r w:rsidR="00000000">
        <w:t>achieved total sales of $397,405. Our top sellers were Quantum Widget ($32,676), Iota Lux ($8,017), and Rho Nebula ($43,351). We moved 2,520 units across 5 categories to 115 customers. This marks a +16.2% change from yesterday.</w:t>
      </w:r>
    </w:p>
    <w:p w14:paraId="4940A139" w14:textId="77777777" w:rsidR="00201BB4" w:rsidRDefault="00000000">
      <w:r>
        <w:t>November 26</w:t>
      </w:r>
    </w:p>
    <w:p w14:paraId="4F75D196" w14:textId="77777777" w:rsidR="00201BB4" w:rsidRDefault="00000000">
      <w:r>
        <w:t>Sales Data Summary</w:t>
      </w:r>
    </w:p>
    <w:p w14:paraId="75F64513" w14:textId="27F4D9FC" w:rsidR="00201BB4" w:rsidRDefault="00534594">
      <w:r>
        <w:t xml:space="preserve">Today, we </w:t>
      </w:r>
      <w:r w:rsidR="00000000">
        <w:t>achieved total sales of $492,735. Our top sellers were Rho Nebula ($26,224), Xi Pulse ($22,399), and Zeta Ultra ($32,786). We moved 4,280 units across 7 categories to 318 customers. This marks a +7.2% change from yesterday.</w:t>
      </w:r>
    </w:p>
    <w:p w14:paraId="03C4E517" w14:textId="77777777" w:rsidR="00201BB4" w:rsidRDefault="00000000">
      <w:r>
        <w:t>November 27</w:t>
      </w:r>
    </w:p>
    <w:p w14:paraId="33954825" w14:textId="77777777" w:rsidR="00201BB4" w:rsidRDefault="00000000">
      <w:r>
        <w:t>Sales Data Summary</w:t>
      </w:r>
    </w:p>
    <w:p w14:paraId="00FD9467" w14:textId="08BC0319" w:rsidR="00201BB4" w:rsidRDefault="00534594">
      <w:r>
        <w:lastRenderedPageBreak/>
        <w:t xml:space="preserve">Today, we </w:t>
      </w:r>
      <w:r w:rsidR="00000000">
        <w:t>achieved total sales of $304,560. Our top sellers were Lambda Vortex ($19,352), Gamma Pro ($6,188), and Quantum Widget ($48,348). We moved 10,973 units across 12 categories to 177 customers. This marks a +14.1% change from yesterday.</w:t>
      </w:r>
    </w:p>
    <w:p w14:paraId="1B32E88B" w14:textId="77777777" w:rsidR="00201BB4" w:rsidRDefault="00000000">
      <w:r>
        <w:t>November 28</w:t>
      </w:r>
    </w:p>
    <w:p w14:paraId="0B0FEE06" w14:textId="77777777" w:rsidR="00201BB4" w:rsidRDefault="00000000">
      <w:r>
        <w:t>Sales Data Summary</w:t>
      </w:r>
    </w:p>
    <w:p w14:paraId="7D2B0CC4" w14:textId="4AB16408" w:rsidR="00201BB4" w:rsidRDefault="00534594">
      <w:r>
        <w:t xml:space="preserve">Today, we </w:t>
      </w:r>
      <w:r w:rsidR="00000000">
        <w:t>achieved total sales of $232,281. Our top sellers were Neo Gadget ($18,025), Gamma Pro ($32,944), and Epsilon Max ($24,856). We moved 3,092 units across 9 categories to 98 customers. This marks a +14.4% change from yesterday.</w:t>
      </w:r>
    </w:p>
    <w:p w14:paraId="7795C6AE" w14:textId="77777777" w:rsidR="00201BB4" w:rsidRDefault="00000000">
      <w:r>
        <w:t>November 29</w:t>
      </w:r>
    </w:p>
    <w:p w14:paraId="47F3F307" w14:textId="77777777" w:rsidR="00201BB4" w:rsidRDefault="00000000">
      <w:r>
        <w:t>Sales Data Summary</w:t>
      </w:r>
    </w:p>
    <w:p w14:paraId="74BF2A15" w14:textId="3CAE967E" w:rsidR="00201BB4" w:rsidRDefault="00534594">
      <w:r>
        <w:t xml:space="preserve">Today, we </w:t>
      </w:r>
      <w:r w:rsidR="00000000">
        <w:t>achieved total sales of $245,920. Our top sellers were Epsilon Max ($17,792), Lambda Vortex ($15,782), and Alpha Tool ($26,815). We moved 10,871 units across 15 categories to 458 customers. This marks a +3.6% change from yesterday.</w:t>
      </w:r>
    </w:p>
    <w:p w14:paraId="64BE5FF6" w14:textId="77777777" w:rsidR="00201BB4" w:rsidRDefault="00000000">
      <w:r>
        <w:t>November 30</w:t>
      </w:r>
    </w:p>
    <w:p w14:paraId="767455C7" w14:textId="77777777" w:rsidR="00201BB4" w:rsidRDefault="00000000">
      <w:r>
        <w:t>Sales Data Summary</w:t>
      </w:r>
    </w:p>
    <w:p w14:paraId="680BA555" w14:textId="1C5F2ED1" w:rsidR="00201BB4" w:rsidRDefault="00534594">
      <w:r>
        <w:t xml:space="preserve">Today, we </w:t>
      </w:r>
      <w:r w:rsidR="00000000">
        <w:t>achieved total sales of $369,344. Our top sellers were Lambda Vortex ($38,723), Eta Prime ($20,500), and Nu Apex ($10,331). We moved 3,793 units across 5 categories to 328 customers. This marks a +20.6% change from yesterday.</w:t>
      </w:r>
    </w:p>
    <w:p w14:paraId="21D29967" w14:textId="77777777" w:rsidR="00201BB4" w:rsidRDefault="00000000">
      <w:r>
        <w:t>December 01</w:t>
      </w:r>
    </w:p>
    <w:p w14:paraId="2753D0FF" w14:textId="77777777" w:rsidR="00201BB4" w:rsidRDefault="00000000">
      <w:r>
        <w:t>Sales Data Summary</w:t>
      </w:r>
    </w:p>
    <w:p w14:paraId="5585928A" w14:textId="6357CFC2" w:rsidR="00201BB4" w:rsidRDefault="00534594">
      <w:r>
        <w:t xml:space="preserve">Today, we </w:t>
      </w:r>
      <w:r w:rsidR="00000000">
        <w:t>achieved total sales of $242,145. Our top sellers were Kappa Nova ($9,215), Beta Device ($39,856), and Delta Elite ($16,373). We moved 5,965 units across 9 categories to 231 customers. This marks a +3.0% change from yesterday.</w:t>
      </w:r>
    </w:p>
    <w:p w14:paraId="0053920D" w14:textId="77777777" w:rsidR="00201BB4" w:rsidRDefault="00000000">
      <w:r>
        <w:t>December 02</w:t>
      </w:r>
    </w:p>
    <w:p w14:paraId="2116AF00" w14:textId="77777777" w:rsidR="00201BB4" w:rsidRDefault="00000000">
      <w:r>
        <w:t>Sales Data Summary</w:t>
      </w:r>
    </w:p>
    <w:p w14:paraId="7E446844" w14:textId="77E3AF4D" w:rsidR="00201BB4" w:rsidRDefault="00534594">
      <w:r>
        <w:t xml:space="preserve">Today, we </w:t>
      </w:r>
      <w:r w:rsidR="00000000">
        <w:t>achieved total sales of $430,058. Our top sellers were Iota Lux ($24,924), Epsilon Max ($32,461), and Rho Nebula ($25,157). We moved 8,872 units across 6 categories to 162 customers. This marks a -2.5% change from yesterday.</w:t>
      </w:r>
    </w:p>
    <w:p w14:paraId="2160FC0E" w14:textId="77777777" w:rsidR="00201BB4" w:rsidRDefault="00000000">
      <w:r>
        <w:t>December 03</w:t>
      </w:r>
    </w:p>
    <w:p w14:paraId="20B26899" w14:textId="77777777" w:rsidR="00201BB4" w:rsidRDefault="00000000">
      <w:r>
        <w:t>Sales Data Summary</w:t>
      </w:r>
    </w:p>
    <w:p w14:paraId="7763824E" w14:textId="609F6E0B" w:rsidR="00201BB4" w:rsidRDefault="00534594">
      <w:r>
        <w:lastRenderedPageBreak/>
        <w:t xml:space="preserve">Today, we </w:t>
      </w:r>
      <w:r w:rsidR="00000000">
        <w:t>achieved total sales of $219,180. Our top sellers were Omicron Surge ($5,900), Beta Device ($11,668), and Gamma Pro ($16,723). We moved 10,152 units across 7 categories to 484 customers. This marks a +19.7% change from yesterday.</w:t>
      </w:r>
    </w:p>
    <w:p w14:paraId="3F8AEA8A" w14:textId="77777777" w:rsidR="00201BB4" w:rsidRDefault="00000000">
      <w:r>
        <w:t>December 04</w:t>
      </w:r>
    </w:p>
    <w:p w14:paraId="4F5481E1" w14:textId="77777777" w:rsidR="00201BB4" w:rsidRDefault="00000000">
      <w:r>
        <w:t>Sales Data Summary</w:t>
      </w:r>
    </w:p>
    <w:p w14:paraId="78077518" w14:textId="3CFB7E65" w:rsidR="00201BB4" w:rsidRDefault="00534594">
      <w:r>
        <w:t xml:space="preserve">Today, we </w:t>
      </w:r>
      <w:r w:rsidR="00000000">
        <w:t>achieved total sales of $101,023. Our top sellers were Lambda Vortex ($44,176), Sigma Fusion ($18,368), and Zeta Ultra ($33,986). We moved 6,368 units across 7 categories to 223 customers. This marks a +19.0% change from yesterday.</w:t>
      </w:r>
    </w:p>
    <w:p w14:paraId="51240A2F" w14:textId="77777777" w:rsidR="00201BB4" w:rsidRDefault="00000000">
      <w:r>
        <w:t>December 05</w:t>
      </w:r>
    </w:p>
    <w:p w14:paraId="6EA79FA3" w14:textId="77777777" w:rsidR="00201BB4" w:rsidRDefault="00000000">
      <w:r>
        <w:t>Sales Data Summary</w:t>
      </w:r>
    </w:p>
    <w:p w14:paraId="2FA42601" w14:textId="27C5D465" w:rsidR="00201BB4" w:rsidRDefault="00534594">
      <w:r>
        <w:t xml:space="preserve">Today, we </w:t>
      </w:r>
      <w:r w:rsidR="00000000">
        <w:t>achieved total sales of $72,800. Our top sellers were Gamma Pro ($5,449), Epsilon Max ($13,438), and Mu Zenith ($49,690). We moved 1,358 units across 15 categories to 207 customers. This marks a +15.6% change from yesterday.</w:t>
      </w:r>
    </w:p>
    <w:p w14:paraId="4752BC85" w14:textId="77777777" w:rsidR="00201BB4" w:rsidRDefault="00000000">
      <w:r>
        <w:t>December 06</w:t>
      </w:r>
    </w:p>
    <w:p w14:paraId="4C171115" w14:textId="77777777" w:rsidR="00201BB4" w:rsidRDefault="00000000">
      <w:r>
        <w:t>Sales Data Summary</w:t>
      </w:r>
    </w:p>
    <w:p w14:paraId="2BF73982" w14:textId="0D800A9E" w:rsidR="00201BB4" w:rsidRDefault="00534594">
      <w:r>
        <w:t xml:space="preserve">Today, we </w:t>
      </w:r>
      <w:r w:rsidR="00000000">
        <w:t>achieved total sales of $392,401. Our top sellers were Beta Device ($7,314), Nu Apex ($26,445), and Epsilon Max ($39,670). We moved 1,589 units across 5 categories to 131 customers. This marks a -4.1% change from yesterday.</w:t>
      </w:r>
    </w:p>
    <w:p w14:paraId="4665F2C3" w14:textId="77777777" w:rsidR="00201BB4" w:rsidRDefault="00000000">
      <w:r>
        <w:t>December 07</w:t>
      </w:r>
    </w:p>
    <w:p w14:paraId="501F0811" w14:textId="77777777" w:rsidR="00201BB4" w:rsidRDefault="00000000">
      <w:r>
        <w:t>Sales Data Summary</w:t>
      </w:r>
    </w:p>
    <w:p w14:paraId="51855D39" w14:textId="77A8795A" w:rsidR="00201BB4" w:rsidRDefault="00534594">
      <w:r>
        <w:t xml:space="preserve">Today, we </w:t>
      </w:r>
      <w:r w:rsidR="00000000">
        <w:t>achieved total sales of $241,007. Our top sellers were Gamma Pro ($19,331), Omicron Surge ($29,395), and Nu Apex ($18,000). We moved 8,484 units across 7 categories to 313 customers. This marks a +4.9% change from yesterday.</w:t>
      </w:r>
    </w:p>
    <w:p w14:paraId="045646E0" w14:textId="77777777" w:rsidR="00201BB4" w:rsidRDefault="00000000">
      <w:r>
        <w:t>December 08</w:t>
      </w:r>
    </w:p>
    <w:p w14:paraId="7CE9B9D1" w14:textId="77777777" w:rsidR="00201BB4" w:rsidRDefault="00000000">
      <w:r>
        <w:t>Sales Data Summary</w:t>
      </w:r>
    </w:p>
    <w:p w14:paraId="2D8A7AD7" w14:textId="7A06C203" w:rsidR="00201BB4" w:rsidRDefault="00534594">
      <w:r>
        <w:t xml:space="preserve">Today, we </w:t>
      </w:r>
      <w:r w:rsidR="00000000">
        <w:t>achieved total sales of $204,633. Our top sellers were Theta Supreme ($29,271), Nu Apex ($46,563), and Omicron Surge ($35,465). We moved 8,382 units across 10 categories to 350 customers. This marks a +21.2% change from yesterday.</w:t>
      </w:r>
    </w:p>
    <w:p w14:paraId="349763F2" w14:textId="77777777" w:rsidR="00201BB4" w:rsidRDefault="00000000">
      <w:r>
        <w:t>December 09</w:t>
      </w:r>
    </w:p>
    <w:p w14:paraId="2EE20C96" w14:textId="77777777" w:rsidR="00201BB4" w:rsidRDefault="00000000">
      <w:r>
        <w:t>Sales Data Summary</w:t>
      </w:r>
    </w:p>
    <w:p w14:paraId="3109AFE2" w14:textId="7595AA72" w:rsidR="00201BB4" w:rsidRDefault="00534594">
      <w:r>
        <w:lastRenderedPageBreak/>
        <w:t xml:space="preserve">Today, we </w:t>
      </w:r>
      <w:r w:rsidR="00000000">
        <w:t>achieved total sales of $317,572. Our top sellers were Epsilon Max ($46,903), Nu Apex ($19,083), and Omicron Surge ($49,745). We moved 8,033 units across 8 categories to 65 customers. This marks a +5.7% change from yesterday.</w:t>
      </w:r>
    </w:p>
    <w:p w14:paraId="5BAD3F53" w14:textId="77777777" w:rsidR="00201BB4" w:rsidRDefault="00000000">
      <w:r>
        <w:t>December 10</w:t>
      </w:r>
    </w:p>
    <w:p w14:paraId="20634545" w14:textId="77777777" w:rsidR="00201BB4" w:rsidRDefault="00000000">
      <w:r>
        <w:t>Sales Data Summary</w:t>
      </w:r>
    </w:p>
    <w:p w14:paraId="1B65340C" w14:textId="1151AFE0" w:rsidR="00201BB4" w:rsidRDefault="00534594">
      <w:r>
        <w:t xml:space="preserve">Today, we </w:t>
      </w:r>
      <w:r w:rsidR="00000000">
        <w:t>achieved total sales of $455,287. Our top sellers were Iota Lux ($35,868), Rho Nebula ($9,924), and Sigma Fusion ($21,991). We moved 9,201 units across 14 categories to 326 customers. This marks a +0.9% change from yesterday.</w:t>
      </w:r>
    </w:p>
    <w:p w14:paraId="148A6AE2" w14:textId="77777777" w:rsidR="00201BB4" w:rsidRDefault="00000000">
      <w:r>
        <w:t>December 11</w:t>
      </w:r>
    </w:p>
    <w:p w14:paraId="1D330E43" w14:textId="77777777" w:rsidR="00201BB4" w:rsidRDefault="00000000">
      <w:r>
        <w:t>Sales Data Summary</w:t>
      </w:r>
    </w:p>
    <w:p w14:paraId="4AB6CF9F" w14:textId="52A8A983" w:rsidR="00201BB4" w:rsidRDefault="00534594">
      <w:r>
        <w:t xml:space="preserve">Today, we </w:t>
      </w:r>
      <w:r w:rsidR="00000000">
        <w:t>achieved total sales of $315,172. Our top sellers were Zeta Ultra ($31,252), Mu Zenith ($48,980), and Lambda Vortex ($21,356). We moved 3,965 units across 13 categories to 144 customers. This marks a +19.6% change from yesterday.</w:t>
      </w:r>
    </w:p>
    <w:p w14:paraId="6247D1D7" w14:textId="77777777" w:rsidR="00201BB4" w:rsidRDefault="00000000">
      <w:r>
        <w:t>December 12</w:t>
      </w:r>
    </w:p>
    <w:p w14:paraId="7849FF17" w14:textId="77777777" w:rsidR="00201BB4" w:rsidRDefault="00000000">
      <w:r>
        <w:t>Sales Data Summary</w:t>
      </w:r>
    </w:p>
    <w:p w14:paraId="49CC1B54" w14:textId="4ABC895D" w:rsidR="00201BB4" w:rsidRDefault="00534594">
      <w:r>
        <w:t xml:space="preserve">Today, we </w:t>
      </w:r>
      <w:r w:rsidR="00000000">
        <w:t>achieved total sales of $159,421. Our top sellers were Nu Apex ($30,015), Sigma Fusion ($32,205), and Pi Quantum ($12,014). We moved 5,258 units across 15 categories to 435 customers. This marks a -2.2% change from yesterday.</w:t>
      </w:r>
    </w:p>
    <w:p w14:paraId="364136AA" w14:textId="77777777" w:rsidR="00201BB4" w:rsidRDefault="00000000">
      <w:r>
        <w:t>December 13</w:t>
      </w:r>
    </w:p>
    <w:p w14:paraId="7EDAE6BB" w14:textId="77777777" w:rsidR="00201BB4" w:rsidRDefault="00000000">
      <w:r>
        <w:t>Sales Data Summary</w:t>
      </w:r>
    </w:p>
    <w:p w14:paraId="2ED27F02" w14:textId="066EE472" w:rsidR="00201BB4" w:rsidRDefault="00534594">
      <w:r>
        <w:t xml:space="preserve">Today, we </w:t>
      </w:r>
      <w:r w:rsidR="00000000">
        <w:t>achieved total sales of $206,358. Our top sellers were Beta Device ($46,202), Pi Quantum ($40,164), and Gamma Pro ($6,668). We moved 10,436 units across 14 categories to 477 customers. This marks a +3.6% change from yesterday.</w:t>
      </w:r>
    </w:p>
    <w:p w14:paraId="5C5F38EE" w14:textId="77777777" w:rsidR="00201BB4" w:rsidRDefault="00000000">
      <w:r>
        <w:t>December 14</w:t>
      </w:r>
    </w:p>
    <w:p w14:paraId="4C17EE0F" w14:textId="77777777" w:rsidR="00201BB4" w:rsidRDefault="00000000">
      <w:r>
        <w:t>Sales Data Summary</w:t>
      </w:r>
    </w:p>
    <w:p w14:paraId="4D1488FE" w14:textId="65CE22C0" w:rsidR="00201BB4" w:rsidRDefault="00534594">
      <w:r>
        <w:t xml:space="preserve">Today, we </w:t>
      </w:r>
      <w:r w:rsidR="00000000">
        <w:t>achieved total sales of $348,989. Our top sellers were Theta Supreme ($37,389), Sigma Fusion ($11,763), and Rho Nebula ($20,062). We moved 8,001 units across 5 categories to 116 customers. This marks a +9.0% change from yesterday.</w:t>
      </w:r>
    </w:p>
    <w:p w14:paraId="27D8666B" w14:textId="77777777" w:rsidR="00201BB4" w:rsidRDefault="00000000">
      <w:r>
        <w:t>December 15</w:t>
      </w:r>
    </w:p>
    <w:p w14:paraId="33DDF129" w14:textId="77777777" w:rsidR="00201BB4" w:rsidRDefault="00000000">
      <w:r>
        <w:t>Sales Data Summary</w:t>
      </w:r>
    </w:p>
    <w:p w14:paraId="64798703" w14:textId="2760D2E5" w:rsidR="00201BB4" w:rsidRDefault="00534594">
      <w:r>
        <w:lastRenderedPageBreak/>
        <w:t xml:space="preserve">Today, we </w:t>
      </w:r>
      <w:r w:rsidR="00000000">
        <w:t>achieved total sales of $223,262. Our top sellers were Delta Elite ($44,030), Zeta Ultra ($33,670), and Alpha Tool ($27,470). We moved 8,102 units across 9 categories to 230 customers. This marks a +16.1% change from yesterday.</w:t>
      </w:r>
    </w:p>
    <w:p w14:paraId="253D651E" w14:textId="77777777" w:rsidR="00201BB4" w:rsidRDefault="00000000">
      <w:r>
        <w:t>December 16</w:t>
      </w:r>
    </w:p>
    <w:p w14:paraId="3F5D005F" w14:textId="77777777" w:rsidR="00201BB4" w:rsidRDefault="00000000">
      <w:r>
        <w:t>Sales Data Summary</w:t>
      </w:r>
    </w:p>
    <w:p w14:paraId="6DE4197F" w14:textId="0B6B9614" w:rsidR="00201BB4" w:rsidRDefault="00534594">
      <w:r>
        <w:t xml:space="preserve">Today, we </w:t>
      </w:r>
      <w:r w:rsidR="00000000">
        <w:t>achieved total sales of $371,688. Our top sellers were Delta Elite ($9,379), Gamma Pro ($5,455), and Theta Supreme ($49,907). We moved 9,428 units across 7 categories to 401 customers. This marks a +15.6% change from yesterday.</w:t>
      </w:r>
    </w:p>
    <w:p w14:paraId="62B306EF" w14:textId="77777777" w:rsidR="00201BB4" w:rsidRDefault="00000000">
      <w:r>
        <w:t>December 17</w:t>
      </w:r>
    </w:p>
    <w:p w14:paraId="091DEAF3" w14:textId="77777777" w:rsidR="00201BB4" w:rsidRDefault="00000000">
      <w:r>
        <w:t>Sales Data Summary</w:t>
      </w:r>
    </w:p>
    <w:p w14:paraId="5BCB23DF" w14:textId="150F48B9" w:rsidR="00201BB4" w:rsidRDefault="00534594">
      <w:r>
        <w:t xml:space="preserve">Today, we </w:t>
      </w:r>
      <w:r w:rsidR="00000000">
        <w:t>achieved total sales of $242,748. Our top sellers were Iota Lux ($40,385), Quantum Widget ($24,110), and Eta Prime ($9,475). We moved 6,280 units across 5 categories to 104 customers. This marks a -1.6% change from yesterday.</w:t>
      </w:r>
    </w:p>
    <w:p w14:paraId="1B2C19AD" w14:textId="77777777" w:rsidR="00201BB4" w:rsidRDefault="00000000">
      <w:r>
        <w:t>December 18</w:t>
      </w:r>
    </w:p>
    <w:p w14:paraId="05E1B866" w14:textId="77777777" w:rsidR="00201BB4" w:rsidRDefault="00000000">
      <w:r>
        <w:t>Sales Data Summary</w:t>
      </w:r>
    </w:p>
    <w:p w14:paraId="3F6BDD86" w14:textId="02592B80" w:rsidR="00201BB4" w:rsidRDefault="00534594">
      <w:r>
        <w:t xml:space="preserve">Today, we </w:t>
      </w:r>
      <w:r w:rsidR="00000000">
        <w:t>achieved total sales of $308,744. Our top sellers were Rho Nebula ($14,169), Kappa Nova ($5,395), and Theta Supreme ($16,598). We moved 5,636 units across 12 categories to 430 customers. This marks a +21.0% change from yesterday.</w:t>
      </w:r>
    </w:p>
    <w:p w14:paraId="281E2790" w14:textId="77777777" w:rsidR="00201BB4" w:rsidRDefault="00000000">
      <w:r>
        <w:t>December 19</w:t>
      </w:r>
    </w:p>
    <w:p w14:paraId="27E07689" w14:textId="77777777" w:rsidR="00201BB4" w:rsidRDefault="00000000">
      <w:r>
        <w:t>Sales Data Summary</w:t>
      </w:r>
    </w:p>
    <w:p w14:paraId="69303A96" w14:textId="7233F0E6" w:rsidR="00201BB4" w:rsidRDefault="00534594">
      <w:r>
        <w:t xml:space="preserve">Today, we </w:t>
      </w:r>
      <w:r w:rsidR="00000000">
        <w:t>achieved total sales of $188,147. Our top sellers were Sigma Fusion ($9,479), Neo Gadget ($27,023), and Zeta Ultra ($47,541). We moved 4,792 units across 13 categories to 116 customers. This marks a -3.0% change from yesterday.</w:t>
      </w:r>
    </w:p>
    <w:p w14:paraId="7A447E01" w14:textId="77777777" w:rsidR="00201BB4" w:rsidRDefault="00000000">
      <w:r>
        <w:t>December 20</w:t>
      </w:r>
    </w:p>
    <w:p w14:paraId="30A2F3AF" w14:textId="77777777" w:rsidR="00201BB4" w:rsidRDefault="00000000">
      <w:r>
        <w:t>Sales Data Summary</w:t>
      </w:r>
    </w:p>
    <w:p w14:paraId="766B5C35" w14:textId="17912BAE" w:rsidR="00201BB4" w:rsidRDefault="00534594">
      <w:r>
        <w:t xml:space="preserve">Today, we </w:t>
      </w:r>
      <w:r w:rsidR="00000000">
        <w:t>achieved total sales of $482,823. Our top sellers were Rho Nebula ($31,495), Epsilon Max ($21,861), and Sigma Fusion ($17,069). We moved 1,101 units across 11 categories to 136 customers. This marks a +18.6% change from yesterday.</w:t>
      </w:r>
    </w:p>
    <w:p w14:paraId="0FBD6314" w14:textId="77777777" w:rsidR="00201BB4" w:rsidRDefault="00000000">
      <w:r>
        <w:t>December 21</w:t>
      </w:r>
    </w:p>
    <w:p w14:paraId="6F8EB9A0" w14:textId="77777777" w:rsidR="00201BB4" w:rsidRDefault="00000000">
      <w:r>
        <w:t>Sales Data Summary</w:t>
      </w:r>
    </w:p>
    <w:p w14:paraId="51741447" w14:textId="7B388FAB" w:rsidR="00201BB4" w:rsidRDefault="00534594">
      <w:r>
        <w:lastRenderedPageBreak/>
        <w:t xml:space="preserve">Today, we </w:t>
      </w:r>
      <w:r w:rsidR="00000000">
        <w:t>achieved total sales of $284,452. Our top sellers were Lambda Vortex ($47,552), Delta Elite ($15,929), and Epsilon Max ($8,232). We moved 1,841 units across 5 categories to 191 customers. This marks a +7.7% change from yesterday.</w:t>
      </w:r>
    </w:p>
    <w:p w14:paraId="6D3ACA06" w14:textId="77777777" w:rsidR="00201BB4" w:rsidRDefault="00000000">
      <w:r>
        <w:t>December 22</w:t>
      </w:r>
    </w:p>
    <w:p w14:paraId="0365270B" w14:textId="77777777" w:rsidR="00201BB4" w:rsidRDefault="00000000">
      <w:r>
        <w:t>Sales Data Summary</w:t>
      </w:r>
    </w:p>
    <w:p w14:paraId="5A9782F9" w14:textId="64EE138E" w:rsidR="00201BB4" w:rsidRDefault="00534594">
      <w:r>
        <w:t xml:space="preserve">Today, we </w:t>
      </w:r>
      <w:r w:rsidR="00000000">
        <w:t>achieved total sales of $317,967. Our top sellers were Omicron Surge ($10,984), Eta Prime ($31,542), and Zeta Ultra ($24,563). We moved 9,378 units across 11 categories to 293 customers. This marks a +0.4% change from yesterday.</w:t>
      </w:r>
    </w:p>
    <w:p w14:paraId="01886A38" w14:textId="77777777" w:rsidR="00201BB4" w:rsidRDefault="00000000">
      <w:r>
        <w:t>December 23</w:t>
      </w:r>
    </w:p>
    <w:p w14:paraId="695F9F10" w14:textId="77777777" w:rsidR="00201BB4" w:rsidRDefault="00000000">
      <w:r>
        <w:t>Sales Data Summary</w:t>
      </w:r>
    </w:p>
    <w:p w14:paraId="146615EA" w14:textId="3C8FF364" w:rsidR="00201BB4" w:rsidRDefault="00534594">
      <w:r>
        <w:t xml:space="preserve">Today, we </w:t>
      </w:r>
      <w:r w:rsidR="00000000">
        <w:t>achieved total sales of $98,072. Our top sellers were Zeta Ultra ($35,737), Quantum Widget ($47,778), and Iota Lux ($33,181). We moved 5,517 units across 9 categories to 378 customers. This marks a +11.9% change from yesterday.</w:t>
      </w:r>
    </w:p>
    <w:p w14:paraId="2B635C92" w14:textId="77777777" w:rsidR="00201BB4" w:rsidRDefault="00000000">
      <w:r>
        <w:t>December 24</w:t>
      </w:r>
    </w:p>
    <w:p w14:paraId="1DE3071C" w14:textId="77777777" w:rsidR="00201BB4" w:rsidRDefault="00000000">
      <w:r>
        <w:t>Sales Data Summary</w:t>
      </w:r>
    </w:p>
    <w:p w14:paraId="29948E3F" w14:textId="37D39B9C" w:rsidR="00201BB4" w:rsidRDefault="00534594">
      <w:r>
        <w:t xml:space="preserve">Today, we </w:t>
      </w:r>
      <w:r w:rsidR="00000000">
        <w:t>achieved total sales of $422,585. Our top sellers were Eta Prime ($44,009), Gamma Pro ($18,106), and Nu Apex ($10,323). We moved 5,049 units across 5 categories to 383 customers. This marks a +23.3% change from yesterday.</w:t>
      </w:r>
    </w:p>
    <w:p w14:paraId="4321CEE5" w14:textId="77777777" w:rsidR="00201BB4" w:rsidRDefault="00000000">
      <w:r>
        <w:t>December 25</w:t>
      </w:r>
    </w:p>
    <w:p w14:paraId="030AF007" w14:textId="77777777" w:rsidR="00201BB4" w:rsidRDefault="00000000">
      <w:r>
        <w:t>Sales Data Summary</w:t>
      </w:r>
    </w:p>
    <w:p w14:paraId="55A6DEEF" w14:textId="0C3CAF79" w:rsidR="00201BB4" w:rsidRDefault="00534594">
      <w:r>
        <w:t xml:space="preserve">Today, we </w:t>
      </w:r>
      <w:r w:rsidR="00000000">
        <w:t>achieved total sales of $344,600. Our top sellers were Gamma Pro ($35,890), Pi Quantum ($48,331), and Alpha Tool ($26,488). We moved 2,542 units across 7 categories to 63 customers. This marks a +5.0% change from yesterday.</w:t>
      </w:r>
    </w:p>
    <w:p w14:paraId="7DC35EF9" w14:textId="77777777" w:rsidR="00201BB4" w:rsidRDefault="00000000">
      <w:r>
        <w:t>December 26</w:t>
      </w:r>
    </w:p>
    <w:p w14:paraId="4B1F79BB" w14:textId="77777777" w:rsidR="00201BB4" w:rsidRDefault="00000000">
      <w:r>
        <w:t>Sales Data Summary</w:t>
      </w:r>
    </w:p>
    <w:p w14:paraId="118DDDC4" w14:textId="00F590F3" w:rsidR="00201BB4" w:rsidRDefault="00534594">
      <w:r>
        <w:t xml:space="preserve">Today, we </w:t>
      </w:r>
      <w:r w:rsidR="00000000">
        <w:t>achieved total sales of $315,659. Our top sellers were Lambda Vortex ($22,946), Pi Quantum ($22,515), and Gamma Pro ($41,111). We moved 2,755 units across 8 categories to 237 customers. This marks a +18.4% change from yesterday.</w:t>
      </w:r>
    </w:p>
    <w:p w14:paraId="0A817216" w14:textId="77777777" w:rsidR="00201BB4" w:rsidRDefault="00000000">
      <w:r>
        <w:t>December 27</w:t>
      </w:r>
    </w:p>
    <w:p w14:paraId="23026D37" w14:textId="77777777" w:rsidR="00201BB4" w:rsidRDefault="00000000">
      <w:r>
        <w:t>Sales Data Summary</w:t>
      </w:r>
    </w:p>
    <w:p w14:paraId="2F24ABCD" w14:textId="44AC3CEC" w:rsidR="00201BB4" w:rsidRDefault="00534594">
      <w:r>
        <w:lastRenderedPageBreak/>
        <w:t xml:space="preserve">Today, we </w:t>
      </w:r>
      <w:r w:rsidR="00000000">
        <w:t>achieved total sales of $328,451. Our top sellers were Iota Lux ($42,015), Pi Quantum ($29,160), and Neo Gadget ($9,387). We moved 10,678 units across 8 categories to 452 customers. This marks a +0.5% change from yesterday.</w:t>
      </w:r>
    </w:p>
    <w:p w14:paraId="2CDFA2A1" w14:textId="77777777" w:rsidR="00201BB4" w:rsidRDefault="00000000">
      <w:r>
        <w:t>December 28</w:t>
      </w:r>
    </w:p>
    <w:p w14:paraId="1A6EB516" w14:textId="77777777" w:rsidR="00201BB4" w:rsidRDefault="00000000">
      <w:r>
        <w:t>Sales Data Summary</w:t>
      </w:r>
    </w:p>
    <w:p w14:paraId="2425C21E" w14:textId="7A359D22" w:rsidR="00201BB4" w:rsidRDefault="00534594">
      <w:r>
        <w:t xml:space="preserve">Today, we </w:t>
      </w:r>
      <w:r w:rsidR="00000000">
        <w:t>achieved total sales of $267,688. Our top sellers were Zeta Ultra ($32,328), Beta Device ($16,473), and Omicron Surge ($39,671). We moved 1,136 units across 11 categories to 423 customers. This marks a +19.7% change from yesterday.</w:t>
      </w:r>
    </w:p>
    <w:p w14:paraId="5794CA6B" w14:textId="77777777" w:rsidR="00201BB4" w:rsidRDefault="00000000">
      <w:r>
        <w:t>December 29</w:t>
      </w:r>
    </w:p>
    <w:p w14:paraId="02265CB1" w14:textId="77777777" w:rsidR="00201BB4" w:rsidRDefault="00000000">
      <w:r>
        <w:t>Sales Data Summary</w:t>
      </w:r>
    </w:p>
    <w:p w14:paraId="14BEA268" w14:textId="4B5780FE" w:rsidR="00201BB4" w:rsidRDefault="00534594">
      <w:r>
        <w:t xml:space="preserve">Today, we </w:t>
      </w:r>
      <w:r w:rsidR="00000000">
        <w:t>achieved total sales of $190,598. Our top sellers were Theta Supreme ($27,898), Xi Pulse ($29,730), and Nu Apex ($36,052). We moved 7,325 units across 10 categories to 455 customers. This marks a +6.5% change from yesterday.</w:t>
      </w:r>
    </w:p>
    <w:p w14:paraId="70693AC9" w14:textId="77777777" w:rsidR="00201BB4" w:rsidRDefault="00000000">
      <w:r>
        <w:t>December 30</w:t>
      </w:r>
    </w:p>
    <w:p w14:paraId="10011B0C" w14:textId="77777777" w:rsidR="00201BB4" w:rsidRDefault="00000000">
      <w:r>
        <w:t>Sales Data Summary</w:t>
      </w:r>
    </w:p>
    <w:p w14:paraId="15774FBD" w14:textId="4BF5B26A" w:rsidR="00201BB4" w:rsidRDefault="00534594">
      <w:r>
        <w:t xml:space="preserve">Today, we </w:t>
      </w:r>
      <w:r w:rsidR="00000000">
        <w:t>achieved total sales of $325,482. Our top sellers were Zeta Ultra ($47,638), Quantum Widget ($23,550), and Sigma Fusion ($26,461). We moved 4,172 units across 6 categories to 287 customers. This marks a +8.1% change from yesterday.</w:t>
      </w:r>
    </w:p>
    <w:p w14:paraId="1D3AB7DD" w14:textId="77777777" w:rsidR="00201BB4" w:rsidRDefault="00000000">
      <w:r>
        <w:t>December 31</w:t>
      </w:r>
    </w:p>
    <w:p w14:paraId="70AC6795" w14:textId="77777777" w:rsidR="00201BB4" w:rsidRDefault="00000000">
      <w:r>
        <w:t>Sales Data Summary</w:t>
      </w:r>
    </w:p>
    <w:p w14:paraId="210EB837" w14:textId="0F9FAC2E" w:rsidR="00201BB4" w:rsidRDefault="00534594">
      <w:r>
        <w:t xml:space="preserve">Today, we </w:t>
      </w:r>
      <w:r w:rsidR="00000000">
        <w:t>achieved total sales of $322,397. Our top sellers were Rho Nebula ($32,473), Quantum Widget ($30,605), and Delta Elite ($33,539). We moved 5,599 units across 7 categories to 426 customers. This marks a +22.2% change from yesterday.</w:t>
      </w:r>
    </w:p>
    <w:sectPr w:rsidR="00201B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672074">
    <w:abstractNumId w:val="8"/>
  </w:num>
  <w:num w:numId="2" w16cid:durableId="1589849433">
    <w:abstractNumId w:val="6"/>
  </w:num>
  <w:num w:numId="3" w16cid:durableId="1739747042">
    <w:abstractNumId w:val="5"/>
  </w:num>
  <w:num w:numId="4" w16cid:durableId="1596596938">
    <w:abstractNumId w:val="4"/>
  </w:num>
  <w:num w:numId="5" w16cid:durableId="2131438972">
    <w:abstractNumId w:val="7"/>
  </w:num>
  <w:num w:numId="6" w16cid:durableId="1740638393">
    <w:abstractNumId w:val="3"/>
  </w:num>
  <w:num w:numId="7" w16cid:durableId="677196833">
    <w:abstractNumId w:val="2"/>
  </w:num>
  <w:num w:numId="8" w16cid:durableId="826090357">
    <w:abstractNumId w:val="1"/>
  </w:num>
  <w:num w:numId="9" w16cid:durableId="141782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BB4"/>
    <w:rsid w:val="0029639D"/>
    <w:rsid w:val="00326F90"/>
    <w:rsid w:val="004F0A11"/>
    <w:rsid w:val="00534594"/>
    <w:rsid w:val="006F2E6F"/>
    <w:rsid w:val="008A7854"/>
    <w:rsid w:val="00AA1D8D"/>
    <w:rsid w:val="00AF5793"/>
    <w:rsid w:val="00B47730"/>
    <w:rsid w:val="00C12ABF"/>
    <w:rsid w:val="00CB0664"/>
    <w:rsid w:val="00E10A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FEEB0"/>
  <w14:defaultImageDpi w14:val="300"/>
  <w15:docId w15:val="{80CAF31A-DCE0-484C-B237-D3A23AB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61</Pages>
  <Words>15718</Words>
  <Characters>81734</Characters>
  <Application>Microsoft Office Word</Application>
  <DocSecurity>0</DocSecurity>
  <Lines>1857</Lines>
  <Paragraphs>1299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 Sherley</cp:lastModifiedBy>
  <cp:revision>4</cp:revision>
  <dcterms:created xsi:type="dcterms:W3CDTF">2013-12-23T23:15:00Z</dcterms:created>
  <dcterms:modified xsi:type="dcterms:W3CDTF">2025-10-30T22:19:00Z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f8675c18-d6fb-48d4-b183-e9ffb761fb23</vt:lpwstr>
  </property>
</Properties>
</file>